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2714" w14:textId="77777777" w:rsidR="00575090" w:rsidRPr="00626D38" w:rsidRDefault="003A43BB">
      <w:p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noProof/>
          <w:sz w:val="24"/>
          <w:szCs w:val="24"/>
          <w:lang w:val="hu-HU" w:eastAsia="hu-HU"/>
        </w:rPr>
        <w:drawing>
          <wp:anchor distT="0" distB="0" distL="114300" distR="114300" simplePos="0" relativeHeight="251659264" behindDoc="0" locked="0" layoutInCell="1" allowOverlap="1" wp14:anchorId="5AD9D599" wp14:editId="71E428F1">
            <wp:simplePos x="0" y="0"/>
            <wp:positionH relativeFrom="margin">
              <wp:posOffset>-509546</wp:posOffset>
            </wp:positionH>
            <wp:positionV relativeFrom="paragraph">
              <wp:posOffset>-562555</wp:posOffset>
            </wp:positionV>
            <wp:extent cx="1092200" cy="1092200"/>
            <wp:effectExtent l="0" t="0" r="0" b="0"/>
            <wp:wrapNone/>
            <wp:docPr id="1" name="Kép 1" descr="C:\Users\Gabi\AppData\Local\Temp\LOGO 2. te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\AppData\Local\Temp\LOGO 2. ter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0" b="100000" l="721" r="100000">
                                  <a14:foregroundMark x1="28839" y1="23288" x2="28839" y2="23288"/>
                                  <a14:foregroundMark x1="18601" y1="33453" x2="18601" y2="33453"/>
                                  <a14:foregroundMark x1="22062" y1="22567" x2="22062" y2="22567"/>
                                  <a14:foregroundMark x1="70944" y1="28262" x2="70944" y2="28262"/>
                                  <a14:foregroundMark x1="81975" y1="36410" x2="81975" y2="36410"/>
                                  <a14:foregroundMark x1="89906" y1="42970" x2="89906" y2="42970"/>
                                  <a14:foregroundMark x1="73468" y1="25523" x2="73468" y2="25523"/>
                                  <a14:foregroundMark x1="9301" y1="47080" x2="9301" y2="47080"/>
                                  <a14:foregroundMark x1="16727" y1="43836" x2="16727" y2="438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Y="343"/>
        <w:tblW w:w="5407" w:type="pct"/>
        <w:tblLook w:val="0600" w:firstRow="0" w:lastRow="0" w:firstColumn="0" w:lastColumn="0" w:noHBand="1" w:noVBand="1"/>
        <w:tblDescription w:val="Elrendezéstáblázat"/>
      </w:tblPr>
      <w:tblGrid>
        <w:gridCol w:w="10487"/>
        <w:gridCol w:w="396"/>
      </w:tblGrid>
      <w:tr w:rsidR="00CB0809" w:rsidRPr="00626D38" w14:paraId="572CA66E" w14:textId="77777777" w:rsidTr="00EF6195">
        <w:trPr>
          <w:gridAfter w:val="1"/>
          <w:wAfter w:w="374" w:type="dxa"/>
          <w:trHeight w:val="362"/>
        </w:trPr>
        <w:tc>
          <w:tcPr>
            <w:tcW w:w="9896" w:type="dxa"/>
          </w:tcPr>
          <w:p w14:paraId="3563F7F8" w14:textId="77777777" w:rsidR="00CB0809" w:rsidRPr="00626D38" w:rsidRDefault="00575090" w:rsidP="00575090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626D38">
              <w:rPr>
                <w:rFonts w:asciiTheme="majorHAnsi" w:hAnsiTheme="majorHAnsi"/>
                <w:b/>
                <w:sz w:val="24"/>
                <w:szCs w:val="24"/>
              </w:rPr>
              <w:t>GYÖMRŐI II. RÁKÓCZI FERENC ÁLTALÁNOS ISKOLA</w:t>
            </w:r>
            <w:r w:rsidRPr="00626D38">
              <w:rPr>
                <w:rFonts w:asciiTheme="majorHAnsi" w:hAnsiTheme="majorHAnsi"/>
                <w:b/>
                <w:noProof/>
                <w:sz w:val="24"/>
                <w:szCs w:val="24"/>
                <w:lang w:val="hu-HU" w:eastAsia="hu-HU"/>
              </w:rPr>
              <w:t xml:space="preserve"> </w:t>
            </w:r>
          </w:p>
        </w:tc>
      </w:tr>
      <w:tr w:rsidR="00CB0809" w:rsidRPr="00626D38" w14:paraId="5BBA3BF6" w14:textId="77777777" w:rsidTr="00EF6195">
        <w:trPr>
          <w:trHeight w:val="1657"/>
        </w:trPr>
        <w:tc>
          <w:tcPr>
            <w:tcW w:w="10270" w:type="dxa"/>
            <w:gridSpan w:val="2"/>
          </w:tcPr>
          <w:p w14:paraId="144CA748" w14:textId="251D0A81" w:rsidR="00CB0809" w:rsidRPr="00626D38" w:rsidRDefault="00365EAF" w:rsidP="001F3896">
            <w:pPr>
              <w:spacing w:line="240" w:lineRule="auto"/>
              <w:jc w:val="right"/>
              <w:rPr>
                <w:rFonts w:asciiTheme="majorHAnsi" w:hAnsiTheme="majorHAnsi"/>
                <w:sz w:val="24"/>
                <w:szCs w:val="24"/>
              </w:rPr>
            </w:pPr>
            <w:r w:rsidRPr="00626D38">
              <w:rPr>
                <w:rFonts w:asciiTheme="majorHAnsi" w:hAnsi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628C024" wp14:editId="184AD5F5">
                      <wp:simplePos x="0" y="0"/>
                      <wp:positionH relativeFrom="column">
                        <wp:posOffset>2428240</wp:posOffset>
                      </wp:positionH>
                      <wp:positionV relativeFrom="paragraph">
                        <wp:posOffset>243840</wp:posOffset>
                      </wp:positionV>
                      <wp:extent cx="2453640" cy="792480"/>
                      <wp:effectExtent l="0" t="0" r="3810" b="7620"/>
                      <wp:wrapNone/>
                      <wp:docPr id="7" name="Szövegdoboz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3640" cy="7924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45311B" w14:textId="6F3F586F" w:rsidR="00365EAF" w:rsidRPr="00365EAF" w:rsidRDefault="00365EAF" w:rsidP="00365EAF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Eszközlista 3.b osztály</w:t>
                                  </w:r>
                                </w:p>
                                <w:p w14:paraId="6C3086F8" w14:textId="08C05031" w:rsidR="00365EAF" w:rsidRPr="00365EAF" w:rsidRDefault="00365EAF" w:rsidP="00365EAF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202</w:t>
                                  </w:r>
                                  <w:r w:rsidR="00FD304A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/2</w:t>
                                  </w:r>
                                  <w:r w:rsidR="00FD304A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Pr="00365EAF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. tanév</w:t>
                                  </w:r>
                                </w:p>
                                <w:p w14:paraId="2A2F2F89" w14:textId="77777777" w:rsidR="00365EAF" w:rsidRDefault="00365EA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28C0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7" o:spid="_x0000_s1026" type="#_x0000_t202" style="position:absolute;left:0;text-align:left;margin-left:191.2pt;margin-top:19.2pt;width:193.2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" fillcolor="white [3201]" stroked="f" strokeweight=".5pt">
                      <v:textbox>
                        <w:txbxContent>
                          <w:p w14:paraId="0B45311B" w14:textId="6F3F586F" w:rsidR="00365EAF" w:rsidRPr="00365EAF" w:rsidRDefault="00365EAF" w:rsidP="00365EA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Eszközlista 3.b osztály</w:t>
                            </w:r>
                          </w:p>
                          <w:p w14:paraId="6C3086F8" w14:textId="08C05031" w:rsidR="00365EAF" w:rsidRPr="00365EAF" w:rsidRDefault="00365EAF" w:rsidP="00365EAF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202</w:t>
                            </w:r>
                            <w:r w:rsidR="00FD304A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/2</w:t>
                            </w:r>
                            <w:r w:rsidR="00FD304A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7</w:t>
                            </w:r>
                            <w:r w:rsidRPr="00365EAF">
                              <w:rPr>
                                <w:rFonts w:asciiTheme="majorHAnsi" w:hAnsi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 tanév</w:t>
                            </w:r>
                          </w:p>
                          <w:p w14:paraId="2A2F2F89" w14:textId="77777777" w:rsidR="00365EAF" w:rsidRDefault="00365EAF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B7D66AB" w14:textId="77777777" w:rsidR="007179DA" w:rsidRPr="00626D38" w:rsidRDefault="007179DA" w:rsidP="007179DA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Kedves Szülők!</w:t>
      </w:r>
    </w:p>
    <w:p w14:paraId="03B40CEA" w14:textId="32358FA8" w:rsidR="007179DA" w:rsidRPr="00626D38" w:rsidRDefault="007179DA" w:rsidP="007179DA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Tanévkezdésre a következő felszerel</w:t>
      </w:r>
      <w:r w:rsidR="00FD304A" w:rsidRPr="00626D38">
        <w:rPr>
          <w:rFonts w:asciiTheme="majorHAnsi" w:hAnsiTheme="majorHAnsi"/>
          <w:sz w:val="24"/>
          <w:szCs w:val="24"/>
        </w:rPr>
        <w:t>ésre lesz szükség. Természetesen, ami még használható, abból nem kell újat venni!</w:t>
      </w:r>
    </w:p>
    <w:p w14:paraId="129B3F29" w14:textId="2DCBEF9C" w:rsidR="00520193" w:rsidRPr="00626D38" w:rsidRDefault="00365EAF" w:rsidP="00520193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Füzetek:</w:t>
      </w:r>
    </w:p>
    <w:p w14:paraId="357AF83A" w14:textId="3272D7F1" w:rsidR="00E75741" w:rsidRPr="00626D38" w:rsidRDefault="00FD304A" w:rsidP="00E75741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3</w:t>
      </w:r>
      <w:r w:rsidR="00365EAF" w:rsidRPr="00626D38">
        <w:rPr>
          <w:rFonts w:asciiTheme="majorHAnsi" w:hAnsiTheme="majorHAnsi"/>
          <w:sz w:val="24"/>
          <w:szCs w:val="24"/>
        </w:rPr>
        <w:t xml:space="preserve"> db </w:t>
      </w:r>
      <w:r w:rsidR="00E75741" w:rsidRPr="00626D38">
        <w:rPr>
          <w:rFonts w:asciiTheme="majorHAnsi" w:hAnsiTheme="majorHAnsi"/>
          <w:sz w:val="24"/>
          <w:szCs w:val="24"/>
        </w:rPr>
        <w:t>3. osztályos vonalas füzet (12-32), A/5 (1 olvasás, 1 fogalmazás, 1 nyelvtan-írás)</w:t>
      </w:r>
    </w:p>
    <w:p w14:paraId="15782622" w14:textId="2BEE2650" w:rsidR="00E75741" w:rsidRPr="00626D38" w:rsidRDefault="00E75741" w:rsidP="00E75741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2 db négyzetrácsos füzet, A/5</w:t>
      </w:r>
    </w:p>
    <w:p w14:paraId="0D9801F6" w14:textId="77777777" w:rsidR="00E75741" w:rsidRPr="00626D38" w:rsidRDefault="00E75741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</w:t>
      </w:r>
      <w:r w:rsidR="000D43D8" w:rsidRPr="00626D38">
        <w:rPr>
          <w:rFonts w:asciiTheme="majorHAnsi" w:hAnsiTheme="majorHAnsi"/>
          <w:sz w:val="24"/>
          <w:szCs w:val="24"/>
        </w:rPr>
        <w:t>db sima füzet</w:t>
      </w:r>
      <w:r w:rsidRPr="00626D38">
        <w:rPr>
          <w:rFonts w:asciiTheme="majorHAnsi" w:hAnsiTheme="majorHAnsi"/>
          <w:sz w:val="24"/>
          <w:szCs w:val="24"/>
        </w:rPr>
        <w:t>, A/5</w:t>
      </w:r>
      <w:r w:rsidR="000D43D8" w:rsidRPr="00626D38">
        <w:rPr>
          <w:rFonts w:asciiTheme="majorHAnsi" w:hAnsiTheme="majorHAnsi"/>
          <w:sz w:val="24"/>
          <w:szCs w:val="24"/>
        </w:rPr>
        <w:t xml:space="preserve"> (környezetismeret</w:t>
      </w:r>
      <w:r w:rsidRPr="00626D38">
        <w:rPr>
          <w:rFonts w:asciiTheme="majorHAnsi" w:hAnsiTheme="majorHAnsi"/>
          <w:sz w:val="24"/>
          <w:szCs w:val="24"/>
        </w:rPr>
        <w:t>)</w:t>
      </w:r>
    </w:p>
    <w:p w14:paraId="38A0721D" w14:textId="34603B41" w:rsidR="00365EAF" w:rsidRPr="00626D38" w:rsidRDefault="00E75741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sima füzet, A/4 (</w:t>
      </w:r>
      <w:r w:rsidR="00BB6E0A" w:rsidRPr="00626D38">
        <w:rPr>
          <w:rFonts w:asciiTheme="majorHAnsi" w:hAnsiTheme="majorHAnsi"/>
          <w:sz w:val="24"/>
          <w:szCs w:val="24"/>
        </w:rPr>
        <w:t>szabadidő</w:t>
      </w:r>
      <w:r w:rsidR="00626D38">
        <w:rPr>
          <w:rFonts w:asciiTheme="majorHAnsi" w:hAnsiTheme="majorHAnsi"/>
          <w:sz w:val="24"/>
          <w:szCs w:val="24"/>
        </w:rPr>
        <w:t>s</w:t>
      </w:r>
      <w:r w:rsidR="000D43D8" w:rsidRPr="00626D38">
        <w:rPr>
          <w:rFonts w:asciiTheme="majorHAnsi" w:hAnsiTheme="majorHAnsi"/>
          <w:sz w:val="24"/>
          <w:szCs w:val="24"/>
        </w:rPr>
        <w:t>)</w:t>
      </w:r>
    </w:p>
    <w:p w14:paraId="29979EB4" w14:textId="62B133F7" w:rsidR="000D43D8" w:rsidRPr="00626D38" w:rsidRDefault="000D43D8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kottafüzet</w:t>
      </w:r>
      <w:r w:rsidR="00FD304A" w:rsidRPr="00626D38">
        <w:rPr>
          <w:rFonts w:asciiTheme="majorHAnsi" w:hAnsiTheme="majorHAnsi"/>
          <w:sz w:val="24"/>
          <w:szCs w:val="24"/>
        </w:rPr>
        <w:t xml:space="preserve"> (a tavalyi </w:t>
      </w:r>
      <w:r w:rsidR="00E75741" w:rsidRPr="00626D38">
        <w:rPr>
          <w:rFonts w:asciiTheme="majorHAnsi" w:hAnsiTheme="majorHAnsi"/>
          <w:sz w:val="24"/>
          <w:szCs w:val="24"/>
        </w:rPr>
        <w:t xml:space="preserve">is </w:t>
      </w:r>
      <w:r w:rsidR="00FD304A" w:rsidRPr="00626D38">
        <w:rPr>
          <w:rFonts w:asciiTheme="majorHAnsi" w:hAnsiTheme="majorHAnsi"/>
          <w:sz w:val="24"/>
          <w:szCs w:val="24"/>
        </w:rPr>
        <w:t>folytatható)</w:t>
      </w:r>
    </w:p>
    <w:p w14:paraId="1C364ED6" w14:textId="7BC591E6" w:rsidR="00BB6E0A" w:rsidRPr="00626D38" w:rsidRDefault="00BB6E0A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1 db </w:t>
      </w:r>
      <w:r w:rsidRPr="00626D38">
        <w:rPr>
          <w:rFonts w:asciiTheme="majorHAnsi" w:hAnsiTheme="majorHAnsi"/>
          <w:b/>
          <w:bCs/>
          <w:sz w:val="24"/>
          <w:szCs w:val="24"/>
        </w:rPr>
        <w:t>mesefüzet</w:t>
      </w:r>
      <w:r w:rsidRPr="00626D38">
        <w:rPr>
          <w:rFonts w:asciiTheme="majorHAnsi" w:hAnsiTheme="majorHAnsi"/>
          <w:sz w:val="24"/>
          <w:szCs w:val="24"/>
        </w:rPr>
        <w:t xml:space="preserve"> </w:t>
      </w:r>
      <w:r w:rsidR="00E75741" w:rsidRPr="00626D38">
        <w:rPr>
          <w:rFonts w:asciiTheme="majorHAnsi" w:hAnsiTheme="majorHAnsi"/>
          <w:sz w:val="24"/>
          <w:szCs w:val="24"/>
        </w:rPr>
        <w:t xml:space="preserve">3. osztályos </w:t>
      </w:r>
      <w:proofErr w:type="spellStart"/>
      <w:r w:rsidR="00E75741" w:rsidRPr="00626D38">
        <w:rPr>
          <w:rFonts w:asciiTheme="majorHAnsi" w:hAnsiTheme="majorHAnsi"/>
          <w:sz w:val="24"/>
          <w:szCs w:val="24"/>
        </w:rPr>
        <w:t>vonalazású</w:t>
      </w:r>
      <w:proofErr w:type="spellEnd"/>
      <w:r w:rsidR="00E75741" w:rsidRPr="00626D38">
        <w:rPr>
          <w:rFonts w:asciiTheme="majorHAnsi" w:hAnsiTheme="majorHAnsi"/>
          <w:sz w:val="24"/>
          <w:szCs w:val="24"/>
        </w:rPr>
        <w:t xml:space="preserve"> </w:t>
      </w:r>
      <w:r w:rsidRPr="00626D38">
        <w:rPr>
          <w:rFonts w:asciiTheme="majorHAnsi" w:hAnsiTheme="majorHAnsi"/>
          <w:sz w:val="24"/>
          <w:szCs w:val="24"/>
        </w:rPr>
        <w:t>(olvasónapló)</w:t>
      </w:r>
    </w:p>
    <w:p w14:paraId="68137BBA" w14:textId="11B31BB3" w:rsidR="000D43D8" w:rsidRPr="00626D38" w:rsidRDefault="000D43D8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üzenőfüzet</w:t>
      </w:r>
      <w:r w:rsidR="007E1B9C" w:rsidRPr="00626D38">
        <w:rPr>
          <w:rFonts w:asciiTheme="majorHAnsi" w:hAnsiTheme="majorHAnsi"/>
          <w:sz w:val="24"/>
          <w:szCs w:val="24"/>
        </w:rPr>
        <w:t xml:space="preserve"> (nem kell bele semmit írni)</w:t>
      </w:r>
    </w:p>
    <w:p w14:paraId="678C61D5" w14:textId="7B58D231" w:rsidR="000D43D8" w:rsidRPr="00626D38" w:rsidRDefault="000D43D8" w:rsidP="00365EAF">
      <w:pPr>
        <w:pStyle w:val="Listaszerbekezds"/>
        <w:numPr>
          <w:ilvl w:val="0"/>
          <w:numId w:val="12"/>
        </w:num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leckefüzet</w:t>
      </w:r>
    </w:p>
    <w:p w14:paraId="198492B8" w14:textId="1F5D0D0E" w:rsidR="000D43D8" w:rsidRPr="00626D38" w:rsidRDefault="000D43D8" w:rsidP="000D43D8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Tolltartóba:</w:t>
      </w:r>
    </w:p>
    <w:p w14:paraId="4FCA8AA8" w14:textId="2D3E2ED8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3 db HB</w:t>
      </w:r>
      <w:r w:rsidR="00B55733" w:rsidRPr="00626D38">
        <w:rPr>
          <w:rFonts w:asciiTheme="majorHAnsi" w:hAnsiTheme="majorHAnsi"/>
          <w:sz w:val="24"/>
          <w:szCs w:val="24"/>
        </w:rPr>
        <w:t>-s</w:t>
      </w:r>
      <w:r w:rsidRPr="00626D38">
        <w:rPr>
          <w:rFonts w:asciiTheme="majorHAnsi" w:hAnsiTheme="majorHAnsi"/>
          <w:sz w:val="24"/>
          <w:szCs w:val="24"/>
        </w:rPr>
        <w:t xml:space="preserve"> grafitceruza</w:t>
      </w:r>
    </w:p>
    <w:p w14:paraId="6911975A" w14:textId="09857066" w:rsidR="007179DA" w:rsidRPr="00626D38" w:rsidRDefault="007179DA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B-s ceruza</w:t>
      </w:r>
      <w:r w:rsidR="00FD304A" w:rsidRPr="00626D38">
        <w:rPr>
          <w:rFonts w:asciiTheme="majorHAnsi" w:hAnsiTheme="majorHAnsi"/>
          <w:sz w:val="24"/>
          <w:szCs w:val="24"/>
        </w:rPr>
        <w:t xml:space="preserve"> (rajzórára)</w:t>
      </w:r>
    </w:p>
    <w:p w14:paraId="2188CB90" w14:textId="400B1793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színes ceruza (min. 12 szín)</w:t>
      </w:r>
    </w:p>
    <w:p w14:paraId="47E3C640" w14:textId="6892F286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kék-piros vékony postairón</w:t>
      </w:r>
    </w:p>
    <w:p w14:paraId="686EE46E" w14:textId="5008B484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kisméretű vonalzó</w:t>
      </w:r>
    </w:p>
    <w:p w14:paraId="44D533D6" w14:textId="034057B2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tartályos hegyező</w:t>
      </w:r>
    </w:p>
    <w:p w14:paraId="248F7BD5" w14:textId="0DEAEA1D" w:rsidR="000D43D8" w:rsidRPr="00626D38" w:rsidRDefault="000D43D8" w:rsidP="000D43D8">
      <w:pPr>
        <w:pStyle w:val="Listaszerbekezds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radír</w:t>
      </w:r>
    </w:p>
    <w:p w14:paraId="427F4810" w14:textId="2C654975" w:rsidR="00E75741" w:rsidRPr="00626D38" w:rsidRDefault="00E75741" w:rsidP="00E75741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Matekzsák</w:t>
      </w:r>
      <w:r w:rsidR="00626D38" w:rsidRPr="00626D38">
        <w:rPr>
          <w:rFonts w:asciiTheme="majorHAnsi" w:hAnsiTheme="majorHAnsi"/>
          <w:b/>
          <w:bCs/>
          <w:sz w:val="24"/>
          <w:szCs w:val="24"/>
        </w:rPr>
        <w:t>ba</w:t>
      </w:r>
      <w:r w:rsidRPr="00626D38">
        <w:rPr>
          <w:rFonts w:asciiTheme="majorHAnsi" w:hAnsiTheme="majorHAnsi"/>
          <w:b/>
          <w:bCs/>
          <w:sz w:val="24"/>
          <w:szCs w:val="24"/>
        </w:rPr>
        <w:t xml:space="preserve">: </w:t>
      </w:r>
    </w:p>
    <w:p w14:paraId="6EF35B72" w14:textId="77777777" w:rsidR="00E75741" w:rsidRPr="00626D38" w:rsidRDefault="00E75741" w:rsidP="00E75741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olló</w:t>
      </w:r>
    </w:p>
    <w:p w14:paraId="7C1873BE" w14:textId="77777777" w:rsidR="00E75741" w:rsidRPr="00626D38" w:rsidRDefault="00E75741" w:rsidP="00E75741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műanyag óramodell</w:t>
      </w:r>
    </w:p>
    <w:p w14:paraId="6094008A" w14:textId="77777777" w:rsidR="00626D38" w:rsidRPr="00626D38" w:rsidRDefault="00626D38" w:rsidP="00626D38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műanyag hőmérő</w:t>
      </w:r>
    </w:p>
    <w:p w14:paraId="28E5A81E" w14:textId="77777777" w:rsidR="00626D38" w:rsidRPr="00626D38" w:rsidRDefault="00626D38" w:rsidP="00626D38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kistükör</w:t>
      </w:r>
    </w:p>
    <w:p w14:paraId="0D6F55A7" w14:textId="77777777" w:rsidR="00626D38" w:rsidRPr="00626D38" w:rsidRDefault="00626D38" w:rsidP="00626D38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db papírcenti mérőszalag</w:t>
      </w:r>
    </w:p>
    <w:p w14:paraId="6D5A3525" w14:textId="01D6C3C3" w:rsidR="00E75741" w:rsidRPr="00626D38" w:rsidRDefault="00626D38" w:rsidP="00626D38">
      <w:pPr>
        <w:pStyle w:val="Listaszerbekezds"/>
        <w:numPr>
          <w:ilvl w:val="0"/>
          <w:numId w:val="18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 kicsi stiftes ragasztó</w:t>
      </w:r>
    </w:p>
    <w:p w14:paraId="09A9AD7C" w14:textId="732CB4A5" w:rsidR="000D43D8" w:rsidRPr="00626D38" w:rsidRDefault="00C030C5" w:rsidP="000D43D8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Rajz-technika dobozban:</w:t>
      </w:r>
    </w:p>
    <w:p w14:paraId="321ED6F6" w14:textId="066D5F6C" w:rsidR="00B64337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tempera (6 db-os) +1 db fehér</w:t>
      </w:r>
    </w:p>
    <w:p w14:paraId="151B1C46" w14:textId="03B9EEFE" w:rsidR="00C030C5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vízfesték (12 db-os)</w:t>
      </w:r>
    </w:p>
    <w:p w14:paraId="0F12273F" w14:textId="56710C39" w:rsidR="00B64337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filctoll készlet (min. 12 színű)</w:t>
      </w:r>
    </w:p>
    <w:p w14:paraId="49EEC844" w14:textId="78F9582B" w:rsidR="007179DA" w:rsidRPr="00626D38" w:rsidRDefault="007179DA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1 </w:t>
      </w:r>
      <w:proofErr w:type="spellStart"/>
      <w:r w:rsidRPr="00626D38">
        <w:rPr>
          <w:rFonts w:asciiTheme="majorHAnsi" w:hAnsiTheme="majorHAnsi"/>
          <w:sz w:val="24"/>
          <w:szCs w:val="24"/>
        </w:rPr>
        <w:t>cs</w:t>
      </w:r>
      <w:proofErr w:type="spellEnd"/>
      <w:r w:rsidRPr="00626D38">
        <w:rPr>
          <w:rFonts w:asciiTheme="majorHAnsi" w:hAnsiTheme="majorHAnsi"/>
          <w:sz w:val="24"/>
          <w:szCs w:val="24"/>
        </w:rPr>
        <w:t>. zsírkréta</w:t>
      </w:r>
    </w:p>
    <w:p w14:paraId="4DE0F725" w14:textId="7CA5CD0E" w:rsidR="00B64337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3 db ecset (4, 6., 10)</w:t>
      </w:r>
    </w:p>
    <w:p w14:paraId="160AF38F" w14:textId="4294D59A" w:rsidR="007179DA" w:rsidRPr="00626D38" w:rsidRDefault="007179DA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lastRenderedPageBreak/>
        <w:t>festőpaletta</w:t>
      </w:r>
    </w:p>
    <w:p w14:paraId="6F018227" w14:textId="3241B172" w:rsidR="00723D3C" w:rsidRPr="00626D38" w:rsidRDefault="00723D3C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S és M méretű </w:t>
      </w:r>
      <w:r w:rsidR="0022020A" w:rsidRPr="00626D38">
        <w:rPr>
          <w:rFonts w:asciiTheme="majorHAnsi" w:hAnsiTheme="majorHAnsi"/>
          <w:b/>
          <w:bCs/>
          <w:sz w:val="24"/>
          <w:szCs w:val="24"/>
        </w:rPr>
        <w:t>fekete</w:t>
      </w:r>
      <w:r w:rsidR="0022020A" w:rsidRPr="00626D38">
        <w:rPr>
          <w:rFonts w:asciiTheme="majorHAnsi" w:hAnsiTheme="majorHAnsi"/>
          <w:sz w:val="24"/>
          <w:szCs w:val="24"/>
        </w:rPr>
        <w:t xml:space="preserve"> </w:t>
      </w:r>
      <w:r w:rsidRPr="00626D38">
        <w:rPr>
          <w:rFonts w:asciiTheme="majorHAnsi" w:hAnsiTheme="majorHAnsi"/>
          <w:sz w:val="24"/>
          <w:szCs w:val="24"/>
        </w:rPr>
        <w:t>alkoholos filctoll</w:t>
      </w:r>
    </w:p>
    <w:p w14:paraId="1CECC8E0" w14:textId="2E76D16C" w:rsidR="00723D3C" w:rsidRPr="00626D38" w:rsidRDefault="00723D3C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12 darabos </w:t>
      </w:r>
      <w:r w:rsidR="00E75741" w:rsidRPr="00626D38">
        <w:rPr>
          <w:rFonts w:asciiTheme="majorHAnsi" w:hAnsiTheme="majorHAnsi"/>
          <w:sz w:val="24"/>
          <w:szCs w:val="24"/>
        </w:rPr>
        <w:t>por- vagy olaj</w:t>
      </w:r>
      <w:r w:rsidRPr="00626D38">
        <w:rPr>
          <w:rFonts w:asciiTheme="majorHAnsi" w:hAnsiTheme="majorHAnsi"/>
          <w:sz w:val="24"/>
          <w:szCs w:val="24"/>
        </w:rPr>
        <w:t>pasztellkréta készlet (opcionális)</w:t>
      </w:r>
    </w:p>
    <w:p w14:paraId="4222D6B1" w14:textId="5DDE9FD8" w:rsidR="00B64337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ecsettál</w:t>
      </w:r>
    </w:p>
    <w:p w14:paraId="40A71BAD" w14:textId="22A83E69" w:rsidR="00B64337" w:rsidRPr="00626D38" w:rsidRDefault="00B64337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nedvszívó rongy</w:t>
      </w:r>
    </w:p>
    <w:p w14:paraId="09584285" w14:textId="0CCA1347" w:rsidR="00B64337" w:rsidRPr="00626D38" w:rsidRDefault="00FD304A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kicsi</w:t>
      </w:r>
      <w:r w:rsidRPr="00626D38">
        <w:rPr>
          <w:rFonts w:asciiTheme="majorHAnsi" w:hAnsiTheme="majorHAnsi"/>
          <w:sz w:val="24"/>
          <w:szCs w:val="24"/>
        </w:rPr>
        <w:t xml:space="preserve"> </w:t>
      </w:r>
      <w:r w:rsidR="00B64337" w:rsidRPr="00626D38">
        <w:rPr>
          <w:rFonts w:asciiTheme="majorHAnsi" w:hAnsiTheme="majorHAnsi"/>
          <w:sz w:val="24"/>
          <w:szCs w:val="24"/>
        </w:rPr>
        <w:t>viaszosvászon terítő (</w:t>
      </w:r>
      <w:r w:rsidR="00B64337" w:rsidRPr="00D06FD1">
        <w:rPr>
          <w:rFonts w:asciiTheme="majorHAnsi" w:hAnsiTheme="majorHAnsi"/>
          <w:b/>
          <w:bCs/>
          <w:sz w:val="24"/>
          <w:szCs w:val="24"/>
        </w:rPr>
        <w:t>ami befér a dobozba</w:t>
      </w:r>
      <w:r w:rsidR="00B64337" w:rsidRPr="00626D38">
        <w:rPr>
          <w:rFonts w:asciiTheme="majorHAnsi" w:hAnsiTheme="majorHAnsi"/>
          <w:sz w:val="24"/>
          <w:szCs w:val="24"/>
        </w:rPr>
        <w:t>)</w:t>
      </w:r>
    </w:p>
    <w:p w14:paraId="177802F6" w14:textId="3FDBDF0C" w:rsidR="00B64337" w:rsidRPr="00626D38" w:rsidRDefault="004173F0" w:rsidP="00B64337">
      <w:pPr>
        <w:pStyle w:val="Listaszerbekezds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1</w:t>
      </w:r>
      <w:r w:rsidR="00B64337" w:rsidRPr="00626D38">
        <w:rPr>
          <w:rFonts w:asciiTheme="majorHAnsi" w:hAnsiTheme="majorHAnsi"/>
          <w:sz w:val="24"/>
          <w:szCs w:val="24"/>
        </w:rPr>
        <w:t xml:space="preserve"> db nagy kiszerel</w:t>
      </w:r>
      <w:r w:rsidR="005C5CA8" w:rsidRPr="00626D38">
        <w:rPr>
          <w:rFonts w:asciiTheme="majorHAnsi" w:hAnsiTheme="majorHAnsi"/>
          <w:sz w:val="24"/>
          <w:szCs w:val="24"/>
        </w:rPr>
        <w:t>ésű stiftes ragasztó (PRITT vagy KORES)</w:t>
      </w:r>
    </w:p>
    <w:p w14:paraId="7635D672" w14:textId="6A14DEB7" w:rsidR="00484201" w:rsidRPr="00626D38" w:rsidRDefault="00484201" w:rsidP="00484201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Testnevelés:</w:t>
      </w:r>
    </w:p>
    <w:p w14:paraId="38041821" w14:textId="74447F32" w:rsidR="00484201" w:rsidRPr="00626D38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tornacipő</w:t>
      </w:r>
    </w:p>
    <w:p w14:paraId="0675CA0A" w14:textId="066D13F7" w:rsidR="00484201" w:rsidRPr="00626D38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fehér póló</w:t>
      </w:r>
    </w:p>
    <w:p w14:paraId="756FC7E9" w14:textId="72B8E132" w:rsidR="00484201" w:rsidRPr="00626D38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sötét rövidnadrág/leggings</w:t>
      </w:r>
    </w:p>
    <w:p w14:paraId="47CF88C2" w14:textId="31D237E3" w:rsidR="00484201" w:rsidRPr="00626D38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kis törölköző</w:t>
      </w:r>
    </w:p>
    <w:p w14:paraId="438943BA" w14:textId="0FA6E53B" w:rsidR="00484201" w:rsidRPr="00626D38" w:rsidRDefault="00484201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lányoknak fésű</w:t>
      </w:r>
      <w:r w:rsidR="00B55733" w:rsidRPr="00626D38">
        <w:rPr>
          <w:rFonts w:asciiTheme="majorHAnsi" w:hAnsiTheme="majorHAnsi"/>
          <w:b/>
          <w:bCs/>
          <w:sz w:val="24"/>
          <w:szCs w:val="24"/>
        </w:rPr>
        <w:t>, hajgumi</w:t>
      </w:r>
    </w:p>
    <w:p w14:paraId="778B85E2" w14:textId="3AC32D90" w:rsidR="00B55733" w:rsidRPr="00626D38" w:rsidRDefault="00B55733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váltózokni</w:t>
      </w:r>
    </w:p>
    <w:p w14:paraId="49D8C7D5" w14:textId="4C2D3322" w:rsidR="00B55733" w:rsidRPr="00626D38" w:rsidRDefault="00626D38" w:rsidP="00484201">
      <w:pPr>
        <w:pStyle w:val="Listaszerbekezds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ugrókötél </w:t>
      </w:r>
      <w:r w:rsidRPr="00626D38">
        <w:rPr>
          <w:rFonts w:asciiTheme="majorHAnsi" w:hAnsiTheme="majorHAnsi"/>
          <w:b/>
          <w:bCs/>
          <w:sz w:val="24"/>
          <w:szCs w:val="24"/>
        </w:rPr>
        <w:t>(névvel ellátva)</w:t>
      </w:r>
    </w:p>
    <w:p w14:paraId="7C7EF71D" w14:textId="051EAF0F" w:rsidR="00484201" w:rsidRPr="00626D38" w:rsidRDefault="00484201" w:rsidP="00484201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Egyéb:</w:t>
      </w:r>
    </w:p>
    <w:p w14:paraId="040805D4" w14:textId="5A96B89A" w:rsidR="00626D38" w:rsidRPr="00626D38" w:rsidRDefault="00FD304A" w:rsidP="00626D38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4</w:t>
      </w:r>
      <w:r w:rsidR="00B55733" w:rsidRPr="00626D38">
        <w:rPr>
          <w:rFonts w:asciiTheme="majorHAnsi" w:hAnsiTheme="majorHAnsi"/>
          <w:sz w:val="24"/>
          <w:szCs w:val="24"/>
        </w:rPr>
        <w:t xml:space="preserve">0 db műszaki rajzlap </w:t>
      </w:r>
      <w:r w:rsidR="00626D38" w:rsidRPr="00626D38">
        <w:rPr>
          <w:rFonts w:asciiTheme="majorHAnsi" w:hAnsiTheme="majorHAnsi"/>
          <w:sz w:val="24"/>
          <w:szCs w:val="24"/>
        </w:rPr>
        <w:t>(190 g; Ne keretes!)</w:t>
      </w:r>
    </w:p>
    <w:p w14:paraId="28350A21" w14:textId="2A227913" w:rsidR="00B55733" w:rsidRPr="00626D38" w:rsidRDefault="00B55733" w:rsidP="00B55733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6 db mindkét oldalán színes A/4 karton (piros, citromsárga, kék, zöld, barna, fekete)</w:t>
      </w:r>
    </w:p>
    <w:p w14:paraId="1C31C71B" w14:textId="210F571A" w:rsidR="00484201" w:rsidRPr="00626D38" w:rsidRDefault="00484201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A/4 kapcsos rajztábla</w:t>
      </w:r>
    </w:p>
    <w:p w14:paraId="778276F2" w14:textId="613203F1" w:rsidR="00484201" w:rsidRPr="00626D38" w:rsidRDefault="00484201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3 db iratgyűjtő mappa (1 a dolgozatoknak, 1 </w:t>
      </w:r>
      <w:r w:rsidR="00BB6E0A" w:rsidRPr="00626D38">
        <w:rPr>
          <w:rFonts w:asciiTheme="majorHAnsi" w:hAnsiTheme="majorHAnsi"/>
          <w:sz w:val="24"/>
          <w:szCs w:val="24"/>
        </w:rPr>
        <w:t>a rajzoknak, 1 a táskába)</w:t>
      </w:r>
    </w:p>
    <w:p w14:paraId="399C31D6" w14:textId="05A49BEC" w:rsidR="00BB6E0A" w:rsidRPr="00626D38" w:rsidRDefault="00FD304A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2</w:t>
      </w:r>
      <w:r w:rsidR="00BB6E0A" w:rsidRPr="00626D38">
        <w:rPr>
          <w:rFonts w:asciiTheme="majorHAnsi" w:hAnsiTheme="majorHAnsi"/>
          <w:sz w:val="24"/>
          <w:szCs w:val="24"/>
        </w:rPr>
        <w:t xml:space="preserve"> cs</w:t>
      </w:r>
      <w:r w:rsidR="004173F0" w:rsidRPr="00626D38">
        <w:rPr>
          <w:rFonts w:asciiTheme="majorHAnsi" w:hAnsiTheme="majorHAnsi"/>
          <w:sz w:val="24"/>
          <w:szCs w:val="24"/>
        </w:rPr>
        <w:t>omag</w:t>
      </w:r>
      <w:r w:rsidR="00BB6E0A" w:rsidRPr="00626D38">
        <w:rPr>
          <w:rFonts w:asciiTheme="majorHAnsi" w:hAnsiTheme="majorHAnsi"/>
          <w:sz w:val="24"/>
          <w:szCs w:val="24"/>
        </w:rPr>
        <w:t xml:space="preserve"> írólap</w:t>
      </w:r>
    </w:p>
    <w:p w14:paraId="78F430FB" w14:textId="7F23CD9E" w:rsidR="00BB6E0A" w:rsidRPr="00626D38" w:rsidRDefault="00BB6E0A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uzsonnás doboz</w:t>
      </w:r>
    </w:p>
    <w:p w14:paraId="0E806755" w14:textId="16FE5A5E" w:rsidR="007E1B9C" w:rsidRPr="00626D38" w:rsidRDefault="00723D3C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3AE387F" wp14:editId="36DD9361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43125" cy="2143125"/>
            <wp:effectExtent l="0" t="0" r="9525" b="9525"/>
            <wp:wrapNone/>
            <wp:docPr id="1771800835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B9C" w:rsidRPr="00626D38">
        <w:rPr>
          <w:rFonts w:asciiTheme="majorHAnsi" w:hAnsiTheme="majorHAnsi"/>
          <w:sz w:val="24"/>
          <w:szCs w:val="24"/>
        </w:rPr>
        <w:t>műanyag pohár névvel ellátva</w:t>
      </w:r>
    </w:p>
    <w:p w14:paraId="06BF0FE5" w14:textId="372D1EF4" w:rsidR="00BB6E0A" w:rsidRPr="00626D38" w:rsidRDefault="00BB6E0A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műanyag (</w:t>
      </w:r>
      <w:r w:rsidRPr="00626D38">
        <w:rPr>
          <w:rFonts w:asciiTheme="majorHAnsi" w:hAnsiTheme="majorHAnsi"/>
          <w:b/>
          <w:bCs/>
          <w:sz w:val="24"/>
          <w:szCs w:val="24"/>
        </w:rPr>
        <w:t>jól záródó</w:t>
      </w:r>
      <w:r w:rsidRPr="00626D38">
        <w:rPr>
          <w:rFonts w:asciiTheme="majorHAnsi" w:hAnsiTheme="majorHAnsi"/>
          <w:sz w:val="24"/>
          <w:szCs w:val="24"/>
        </w:rPr>
        <w:t>) kulacs</w:t>
      </w:r>
    </w:p>
    <w:p w14:paraId="7ECF1EDF" w14:textId="18793254" w:rsidR="00B55733" w:rsidRPr="00626D38" w:rsidRDefault="00626D38" w:rsidP="00484201">
      <w:pPr>
        <w:pStyle w:val="Listaszerbekezds"/>
        <w:numPr>
          <w:ilvl w:val="0"/>
          <w:numId w:val="16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 xml:space="preserve">váltócipő, </w:t>
      </w:r>
      <w:r w:rsidR="00B55733" w:rsidRPr="00626D38">
        <w:rPr>
          <w:rFonts w:asciiTheme="majorHAnsi" w:hAnsiTheme="majorHAnsi"/>
          <w:sz w:val="24"/>
          <w:szCs w:val="24"/>
        </w:rPr>
        <w:t>váltóruha</w:t>
      </w:r>
    </w:p>
    <w:p w14:paraId="6DD2DE78" w14:textId="1DD778F2" w:rsidR="00BB6E0A" w:rsidRPr="00626D38" w:rsidRDefault="00BB6E0A" w:rsidP="00BB6E0A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Tisztasági csomag:</w:t>
      </w:r>
    </w:p>
    <w:p w14:paraId="6E4796E1" w14:textId="3F524AA2" w:rsidR="00BB6E0A" w:rsidRPr="00626D38" w:rsidRDefault="00BB6E0A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2 csomag papír</w:t>
      </w:r>
      <w:r w:rsidR="00D06FD1">
        <w:rPr>
          <w:rFonts w:asciiTheme="majorHAnsi" w:hAnsiTheme="majorHAnsi"/>
          <w:sz w:val="24"/>
          <w:szCs w:val="24"/>
        </w:rPr>
        <w:t xml:space="preserve"> </w:t>
      </w:r>
      <w:r w:rsidRPr="00626D38">
        <w:rPr>
          <w:rFonts w:asciiTheme="majorHAnsi" w:hAnsiTheme="majorHAnsi"/>
          <w:sz w:val="24"/>
          <w:szCs w:val="24"/>
        </w:rPr>
        <w:t>zsebkendő</w:t>
      </w:r>
    </w:p>
    <w:p w14:paraId="25836496" w14:textId="53C53E56" w:rsidR="00BB6E0A" w:rsidRPr="00626D38" w:rsidRDefault="00BB6E0A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2 csomag papír kéztörlő</w:t>
      </w:r>
    </w:p>
    <w:p w14:paraId="50F543FB" w14:textId="17405752" w:rsidR="00B55733" w:rsidRPr="00626D38" w:rsidRDefault="00B55733" w:rsidP="00BB6E0A">
      <w:pPr>
        <w:pStyle w:val="Listaszerbekezds"/>
        <w:numPr>
          <w:ilvl w:val="0"/>
          <w:numId w:val="17"/>
        </w:numPr>
        <w:rPr>
          <w:rFonts w:asciiTheme="majorHAnsi" w:hAnsiTheme="majorHAnsi"/>
          <w:sz w:val="24"/>
          <w:szCs w:val="24"/>
        </w:rPr>
      </w:pPr>
      <w:r w:rsidRPr="00626D38">
        <w:rPr>
          <w:rFonts w:asciiTheme="majorHAnsi" w:hAnsiTheme="majorHAnsi"/>
          <w:sz w:val="24"/>
          <w:szCs w:val="24"/>
        </w:rPr>
        <w:t>2 csomag szalvéta</w:t>
      </w:r>
    </w:p>
    <w:p w14:paraId="21F4400A" w14:textId="78F65C85" w:rsidR="00BB6E0A" w:rsidRPr="00626D38" w:rsidRDefault="00FD304A" w:rsidP="007E1B9C">
      <w:pPr>
        <w:rPr>
          <w:rFonts w:asciiTheme="majorHAnsi" w:hAnsiTheme="majorHAnsi"/>
          <w:b/>
          <w:bCs/>
          <w:sz w:val="24"/>
          <w:szCs w:val="24"/>
          <w:u w:val="single"/>
        </w:rPr>
      </w:pPr>
      <w:r w:rsidRPr="00626D38">
        <w:rPr>
          <w:rFonts w:asciiTheme="majorHAnsi" w:hAnsiTheme="majorHAnsi"/>
          <w:b/>
          <w:bCs/>
          <w:sz w:val="24"/>
          <w:szCs w:val="24"/>
          <w:u w:val="single"/>
        </w:rPr>
        <w:t>Legyetek szívesek m</w:t>
      </w:r>
      <w:r w:rsidR="007E1B9C" w:rsidRPr="00626D38">
        <w:rPr>
          <w:rFonts w:asciiTheme="majorHAnsi" w:hAnsiTheme="majorHAnsi"/>
          <w:b/>
          <w:bCs/>
          <w:sz w:val="24"/>
          <w:szCs w:val="24"/>
          <w:u w:val="single"/>
        </w:rPr>
        <w:t>inden</w:t>
      </w:r>
      <w:r w:rsidRPr="00626D38">
        <w:rPr>
          <w:rFonts w:asciiTheme="majorHAnsi" w:hAnsiTheme="majorHAnsi"/>
          <w:b/>
          <w:bCs/>
          <w:sz w:val="24"/>
          <w:szCs w:val="24"/>
          <w:u w:val="single"/>
        </w:rPr>
        <w:t xml:space="preserve">t </w:t>
      </w:r>
      <w:r w:rsidR="007E1B9C" w:rsidRPr="00626D38">
        <w:rPr>
          <w:rFonts w:asciiTheme="majorHAnsi" w:hAnsiTheme="majorHAnsi"/>
          <w:b/>
          <w:bCs/>
          <w:sz w:val="24"/>
          <w:szCs w:val="24"/>
          <w:u w:val="single"/>
        </w:rPr>
        <w:t>névvel ellátni!</w:t>
      </w:r>
    </w:p>
    <w:p w14:paraId="1B25D097" w14:textId="7CD3884A" w:rsidR="007E1B9C" w:rsidRPr="00626D38" w:rsidRDefault="007E1B9C" w:rsidP="007E1B9C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3. osztályban kötelező olvasmány lesz Fekete István: Vuk c. könyve.</w:t>
      </w:r>
    </w:p>
    <w:p w14:paraId="46EEF8C8" w14:textId="5A207E7C" w:rsidR="007E1B9C" w:rsidRPr="00626D38" w:rsidRDefault="00626D38" w:rsidP="007E1B9C">
      <w:p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C160AB0" wp14:editId="45323ABA">
            <wp:simplePos x="0" y="0"/>
            <wp:positionH relativeFrom="column">
              <wp:posOffset>2626360</wp:posOffset>
            </wp:positionH>
            <wp:positionV relativeFrom="paragraph">
              <wp:posOffset>5080</wp:posOffset>
            </wp:positionV>
            <wp:extent cx="2598420" cy="1399943"/>
            <wp:effectExtent l="0" t="0" r="0" b="0"/>
            <wp:wrapNone/>
            <wp:docPr id="53304568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399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761D19" w14:textId="410A4565" w:rsidR="007E1B9C" w:rsidRPr="00626D38" w:rsidRDefault="007E1B9C" w:rsidP="007E1B9C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Kellemes nyarat kíván</w:t>
      </w:r>
      <w:r w:rsidR="00723D3C" w:rsidRPr="00626D38">
        <w:rPr>
          <w:rFonts w:asciiTheme="majorHAnsi" w:hAnsiTheme="majorHAnsi"/>
          <w:b/>
          <w:bCs/>
          <w:sz w:val="24"/>
          <w:szCs w:val="24"/>
        </w:rPr>
        <w:t>o</w:t>
      </w:r>
      <w:r w:rsidRPr="00626D38">
        <w:rPr>
          <w:rFonts w:asciiTheme="majorHAnsi" w:hAnsiTheme="majorHAnsi"/>
          <w:b/>
          <w:bCs/>
          <w:sz w:val="24"/>
          <w:szCs w:val="24"/>
        </w:rPr>
        <w:t>k!</w:t>
      </w:r>
    </w:p>
    <w:p w14:paraId="1F0696F4" w14:textId="6135BEB6" w:rsidR="00EE0C89" w:rsidRPr="00626D38" w:rsidRDefault="00723D3C" w:rsidP="004173F0">
      <w:pPr>
        <w:rPr>
          <w:rFonts w:asciiTheme="majorHAnsi" w:hAnsiTheme="majorHAnsi"/>
          <w:b/>
          <w:bCs/>
          <w:sz w:val="24"/>
          <w:szCs w:val="24"/>
        </w:rPr>
      </w:pPr>
      <w:r w:rsidRPr="00626D38">
        <w:rPr>
          <w:rFonts w:asciiTheme="majorHAnsi" w:hAnsiTheme="majorHAnsi"/>
          <w:b/>
          <w:bCs/>
          <w:sz w:val="24"/>
          <w:szCs w:val="24"/>
        </w:rPr>
        <w:t>Brigi néni</w:t>
      </w:r>
    </w:p>
    <w:sectPr w:rsidR="00EE0C89" w:rsidRPr="00626D38" w:rsidSect="00E75741">
      <w:headerReference w:type="default" r:id="rId15"/>
      <w:footerReference w:type="first" r:id="rId16"/>
      <w:pgSz w:w="11906" w:h="16838" w:code="9"/>
      <w:pgMar w:top="1440" w:right="566" w:bottom="284" w:left="1276" w:header="72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893B0" w14:textId="77777777" w:rsidR="0023760E" w:rsidRDefault="0023760E">
      <w:pPr>
        <w:spacing w:after="0" w:line="240" w:lineRule="auto"/>
      </w:pPr>
      <w:r>
        <w:separator/>
      </w:r>
    </w:p>
    <w:p w14:paraId="10C6A487" w14:textId="77777777" w:rsidR="0023760E" w:rsidRDefault="0023760E"/>
  </w:endnote>
  <w:endnote w:type="continuationSeparator" w:id="0">
    <w:p w14:paraId="07B562A8" w14:textId="77777777" w:rsidR="0023760E" w:rsidRDefault="0023760E">
      <w:pPr>
        <w:spacing w:after="0" w:line="240" w:lineRule="auto"/>
      </w:pPr>
      <w:r>
        <w:continuationSeparator/>
      </w:r>
    </w:p>
    <w:p w14:paraId="549681A0" w14:textId="77777777" w:rsidR="0023760E" w:rsidRDefault="00237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8D5B" w14:textId="77777777" w:rsidR="00752FC4" w:rsidRDefault="00752FC4" w:rsidP="00752FC4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6438" w14:textId="77777777" w:rsidR="0023760E" w:rsidRDefault="0023760E">
      <w:pPr>
        <w:spacing w:after="0" w:line="240" w:lineRule="auto"/>
      </w:pPr>
      <w:r>
        <w:separator/>
      </w:r>
    </w:p>
    <w:p w14:paraId="10F5A478" w14:textId="77777777" w:rsidR="0023760E" w:rsidRDefault="0023760E"/>
  </w:footnote>
  <w:footnote w:type="continuationSeparator" w:id="0">
    <w:p w14:paraId="0ABEF41A" w14:textId="77777777" w:rsidR="0023760E" w:rsidRDefault="0023760E">
      <w:pPr>
        <w:spacing w:after="0" w:line="240" w:lineRule="auto"/>
      </w:pPr>
      <w:r>
        <w:continuationSeparator/>
      </w:r>
    </w:p>
    <w:p w14:paraId="5AA73FFE" w14:textId="77777777" w:rsidR="0023760E" w:rsidRDefault="002376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E0C8C" w14:textId="77777777" w:rsidR="001B4EEF" w:rsidRDefault="001B4EEF" w:rsidP="001B4EEF">
    <w:pPr>
      <w:pStyle w:val="lfej"/>
    </w:pPr>
    <w:r>
      <w:rPr>
        <w:noProof/>
        <w:lang w:val="hu-HU" w:eastAsia="hu-HU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0108868" wp14:editId="754DF6A4">
              <wp:simplePos x="0" y="0"/>
              <wp:positionH relativeFrom="page">
                <wp:posOffset>-1987826</wp:posOffset>
              </wp:positionH>
              <wp:positionV relativeFrom="page">
                <wp:posOffset>-307546</wp:posOffset>
              </wp:positionV>
              <wp:extent cx="9780105" cy="11002987"/>
              <wp:effectExtent l="0" t="0" r="0" b="8255"/>
              <wp:wrapNone/>
              <wp:docPr id="2" name="Csoport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80105" cy="11002987"/>
                        <a:chOff x="-1826096" y="-937325"/>
                        <a:chExt cx="9780105" cy="11002987"/>
                      </a:xfrm>
                    </wpg:grpSpPr>
                    <wps:wsp>
                      <wps:cNvPr id="3" name="Szabadkézi sokszög 6"/>
                      <wps:cNvSpPr>
                        <a:spLocks/>
                      </wps:cNvSpPr>
                      <wps:spPr bwMode="auto">
                        <a:xfrm>
                          <a:off x="-1826096" y="-908075"/>
                          <a:ext cx="9780105" cy="545465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Szabadkézi sokszög: Alakzat 21"/>
                      <wps:cNvSpPr>
                        <a:spLocks/>
                      </wps:cNvSpPr>
                      <wps:spPr bwMode="auto">
                        <a:xfrm rot="11082292" flipH="1">
                          <a:off x="-326776" y="-937325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zabadkézi sokszög: Alakzat 23"/>
                      <wps:cNvSpPr>
                        <a:spLocks/>
                      </wps:cNvSpPr>
                      <wps:spPr bwMode="auto">
                        <a:xfrm rot="11156281" flipH="1">
                          <a:off x="-194007" y="-815411"/>
                          <a:ext cx="1744487" cy="2060573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Szabadkézi sokszög: Alakzat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1F6AF5" id="Csoport 2" o:spid="_x0000_s1026" style="position:absolute;margin-left:-156.5pt;margin-top:-24.2pt;width:770.1pt;height:866.4pt;z-index:251668480;mso-position-horizontal-relative:page;mso-position-vertical-relative:page" coordorigin="-18260,-9373" coordsize="97801,110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">
              <v:shape id="Szabadkézi sokszög 6" o:spid="_x0000_s1027" style="position:absolute;left:-18260;top:-9080;width:97800;height:54545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" path="m,c,453,,453,,453,23,401,52,353,87,310v7,-9,14,-17,21,-26c116,275,125,266,133,258,248,143,406,72,581,72v291,,291,,291,c872,,872,,872,l,xe" fillcolor="#63a537 [3205]" stroked="f">
                <v:path arrowok="t" o:connecttype="custom" o:connectlocs="0,0;0,5454650;975767,3732763;1211297,3419692;1491690,3106622;6516331,866964;9780105,866964;9780105,0;0,0" o:connectangles="0,0,0,0,0,0,0,0,0"/>
              </v:shape>
              <v:shape id="Szabadkézi sokszög: Alakzat 21" o:spid="_x0000_s1028" style="position:absolute;left:-3267;top:-9373;width:17382;height:18962;rotation:11488142fd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4eb3cf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Szabadkézi sokszög: Alakzat 23" o:spid="_x0000_s1029" style="position:absolute;left:-1940;top:-8154;width:17444;height:20605;rotation:11407326fd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4a7b29 [2405]" stroked="f">
                <v:path arrowok="t" o:connecttype="custom" o:connectlocs="1635062,2060031;1706933,1844561;3853,4164;0,0;0,348593;3874,360210;24899,388939;1512852,1990819;1545199,2025643;1635062,2060031" o:connectangles="0,0,0,0,0,0,0,0,0,0"/>
              </v:shape>
              <v:shape id="Szabadkézi sokszög: Alakzat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" path="m1070039,r,950237l,950237,1070039,xe" fillcolor="#63a537 [3205]" stroked="f">
                <v:path arrowok="t" o:connecttype="custom" o:connectlocs="1070039,0;1070039,950237;0,950237" o:connectangles="0,0,0"/>
              </v:shape>
              <w10:wrap anchorx="page" anchory="page"/>
            </v:group>
          </w:pict>
        </mc:Fallback>
      </mc:AlternateContent>
    </w:r>
  </w:p>
  <w:p w14:paraId="6A240D1B" w14:textId="77777777" w:rsidR="001B4EEF" w:rsidRDefault="001B4EE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E02C3"/>
    <w:multiLevelType w:val="hybridMultilevel"/>
    <w:tmpl w:val="563242E6"/>
    <w:lvl w:ilvl="0" w:tplc="9858EF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A11EB"/>
    <w:multiLevelType w:val="hybridMultilevel"/>
    <w:tmpl w:val="3A94B7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7AA2"/>
    <w:multiLevelType w:val="hybridMultilevel"/>
    <w:tmpl w:val="CBC6EF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209CA"/>
    <w:multiLevelType w:val="hybridMultilevel"/>
    <w:tmpl w:val="6A3AB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34931"/>
    <w:multiLevelType w:val="hybridMultilevel"/>
    <w:tmpl w:val="5914E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74D55"/>
    <w:multiLevelType w:val="hybridMultilevel"/>
    <w:tmpl w:val="FD228A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868DB"/>
    <w:multiLevelType w:val="hybridMultilevel"/>
    <w:tmpl w:val="AD505E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DE4BA8"/>
    <w:multiLevelType w:val="hybridMultilevel"/>
    <w:tmpl w:val="74B240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20473">
    <w:abstractNumId w:val="9"/>
  </w:num>
  <w:num w:numId="2" w16cid:durableId="616520619">
    <w:abstractNumId w:val="7"/>
  </w:num>
  <w:num w:numId="3" w16cid:durableId="789789298">
    <w:abstractNumId w:val="6"/>
  </w:num>
  <w:num w:numId="4" w16cid:durableId="546185726">
    <w:abstractNumId w:val="5"/>
  </w:num>
  <w:num w:numId="5" w16cid:durableId="1955093468">
    <w:abstractNumId w:val="4"/>
  </w:num>
  <w:num w:numId="6" w16cid:durableId="1092356696">
    <w:abstractNumId w:val="8"/>
  </w:num>
  <w:num w:numId="7" w16cid:durableId="1371689756">
    <w:abstractNumId w:val="3"/>
  </w:num>
  <w:num w:numId="8" w16cid:durableId="319818638">
    <w:abstractNumId w:val="2"/>
  </w:num>
  <w:num w:numId="9" w16cid:durableId="1205362317">
    <w:abstractNumId w:val="1"/>
  </w:num>
  <w:num w:numId="10" w16cid:durableId="1469741991">
    <w:abstractNumId w:val="0"/>
  </w:num>
  <w:num w:numId="11" w16cid:durableId="60639355">
    <w:abstractNumId w:val="12"/>
  </w:num>
  <w:num w:numId="12" w16cid:durableId="1798448659">
    <w:abstractNumId w:val="14"/>
  </w:num>
  <w:num w:numId="13" w16cid:durableId="1062362829">
    <w:abstractNumId w:val="11"/>
  </w:num>
  <w:num w:numId="14" w16cid:durableId="768500254">
    <w:abstractNumId w:val="13"/>
  </w:num>
  <w:num w:numId="15" w16cid:durableId="452528180">
    <w:abstractNumId w:val="15"/>
  </w:num>
  <w:num w:numId="16" w16cid:durableId="1727803644">
    <w:abstractNumId w:val="16"/>
  </w:num>
  <w:num w:numId="17" w16cid:durableId="765465953">
    <w:abstractNumId w:val="17"/>
  </w:num>
  <w:num w:numId="18" w16cid:durableId="1670982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90"/>
    <w:rsid w:val="000115CE"/>
    <w:rsid w:val="0002490F"/>
    <w:rsid w:val="00025A11"/>
    <w:rsid w:val="000828F4"/>
    <w:rsid w:val="000947D1"/>
    <w:rsid w:val="000D43D8"/>
    <w:rsid w:val="000F51EC"/>
    <w:rsid w:val="000F7122"/>
    <w:rsid w:val="0010494A"/>
    <w:rsid w:val="00111645"/>
    <w:rsid w:val="00132F29"/>
    <w:rsid w:val="00192FE5"/>
    <w:rsid w:val="001B4EEF"/>
    <w:rsid w:val="001B689C"/>
    <w:rsid w:val="001F3896"/>
    <w:rsid w:val="00200635"/>
    <w:rsid w:val="00207682"/>
    <w:rsid w:val="0022020A"/>
    <w:rsid w:val="002357D2"/>
    <w:rsid w:val="0023760E"/>
    <w:rsid w:val="00254E0D"/>
    <w:rsid w:val="00354FF9"/>
    <w:rsid w:val="00365EAF"/>
    <w:rsid w:val="0038000D"/>
    <w:rsid w:val="00385ACF"/>
    <w:rsid w:val="003A43BB"/>
    <w:rsid w:val="003C442A"/>
    <w:rsid w:val="003C4CD3"/>
    <w:rsid w:val="003D09FE"/>
    <w:rsid w:val="00407FEA"/>
    <w:rsid w:val="004173F0"/>
    <w:rsid w:val="00477474"/>
    <w:rsid w:val="00480B7F"/>
    <w:rsid w:val="00484201"/>
    <w:rsid w:val="004A1893"/>
    <w:rsid w:val="004C4A44"/>
    <w:rsid w:val="0051081F"/>
    <w:rsid w:val="005125BB"/>
    <w:rsid w:val="00520193"/>
    <w:rsid w:val="005264AB"/>
    <w:rsid w:val="00537F9C"/>
    <w:rsid w:val="00572222"/>
    <w:rsid w:val="00575090"/>
    <w:rsid w:val="005A4C5E"/>
    <w:rsid w:val="005C27DB"/>
    <w:rsid w:val="005C5CA8"/>
    <w:rsid w:val="005D3DA6"/>
    <w:rsid w:val="005E61DE"/>
    <w:rsid w:val="005F7380"/>
    <w:rsid w:val="00626D38"/>
    <w:rsid w:val="0063146B"/>
    <w:rsid w:val="00657AB7"/>
    <w:rsid w:val="007179DA"/>
    <w:rsid w:val="00723D3C"/>
    <w:rsid w:val="00735578"/>
    <w:rsid w:val="00744EA9"/>
    <w:rsid w:val="00752FC4"/>
    <w:rsid w:val="00757E9C"/>
    <w:rsid w:val="00761F00"/>
    <w:rsid w:val="007672B7"/>
    <w:rsid w:val="007B4C91"/>
    <w:rsid w:val="007D70F7"/>
    <w:rsid w:val="007E1B9C"/>
    <w:rsid w:val="00830C5F"/>
    <w:rsid w:val="00834A33"/>
    <w:rsid w:val="00896EE1"/>
    <w:rsid w:val="008C1482"/>
    <w:rsid w:val="008D0AA7"/>
    <w:rsid w:val="00912A0A"/>
    <w:rsid w:val="00937C53"/>
    <w:rsid w:val="009435AF"/>
    <w:rsid w:val="009468D3"/>
    <w:rsid w:val="009C456D"/>
    <w:rsid w:val="00A153D6"/>
    <w:rsid w:val="00A17117"/>
    <w:rsid w:val="00A763AE"/>
    <w:rsid w:val="00AE1E0B"/>
    <w:rsid w:val="00B55733"/>
    <w:rsid w:val="00B63133"/>
    <w:rsid w:val="00B64337"/>
    <w:rsid w:val="00B9532B"/>
    <w:rsid w:val="00BB49F2"/>
    <w:rsid w:val="00BB6E0A"/>
    <w:rsid w:val="00BC0F0A"/>
    <w:rsid w:val="00C01A0A"/>
    <w:rsid w:val="00C030C5"/>
    <w:rsid w:val="00C11980"/>
    <w:rsid w:val="00C40B3F"/>
    <w:rsid w:val="00C771E3"/>
    <w:rsid w:val="00C84C5D"/>
    <w:rsid w:val="00CB0809"/>
    <w:rsid w:val="00CF4773"/>
    <w:rsid w:val="00CF53D6"/>
    <w:rsid w:val="00D04123"/>
    <w:rsid w:val="00D06525"/>
    <w:rsid w:val="00D06FD1"/>
    <w:rsid w:val="00D13306"/>
    <w:rsid w:val="00D149F1"/>
    <w:rsid w:val="00D36106"/>
    <w:rsid w:val="00D9751F"/>
    <w:rsid w:val="00DC04C8"/>
    <w:rsid w:val="00DC7840"/>
    <w:rsid w:val="00DF0036"/>
    <w:rsid w:val="00DF7ED6"/>
    <w:rsid w:val="00E064D5"/>
    <w:rsid w:val="00E07FB1"/>
    <w:rsid w:val="00E37173"/>
    <w:rsid w:val="00E539FE"/>
    <w:rsid w:val="00E55670"/>
    <w:rsid w:val="00E75741"/>
    <w:rsid w:val="00E934D6"/>
    <w:rsid w:val="00EA3D21"/>
    <w:rsid w:val="00EB64EC"/>
    <w:rsid w:val="00ED504A"/>
    <w:rsid w:val="00EE0C89"/>
    <w:rsid w:val="00EF6195"/>
    <w:rsid w:val="00F36E97"/>
    <w:rsid w:val="00F474EC"/>
    <w:rsid w:val="00F54642"/>
    <w:rsid w:val="00F71D73"/>
    <w:rsid w:val="00F763B1"/>
    <w:rsid w:val="00FA402E"/>
    <w:rsid w:val="00FB49C2"/>
    <w:rsid w:val="00FD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B46BD"/>
  <w15:chartTrackingRefBased/>
  <w15:docId w15:val="{825958D8-6551-4DF2-82DF-3F6CC383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5090"/>
  </w:style>
  <w:style w:type="paragraph" w:styleId="Cmsor1">
    <w:name w:val="heading 1"/>
    <w:basedOn w:val="Norml"/>
    <w:next w:val="Norml"/>
    <w:link w:val="Cmsor1Char"/>
    <w:uiPriority w:val="9"/>
    <w:qFormat/>
    <w:rsid w:val="00575090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5090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090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090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090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090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090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09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09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B63133"/>
    <w:pPr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254E0D"/>
    <w:rPr>
      <w:color w:val="auto"/>
    </w:rPr>
  </w:style>
  <w:style w:type="paragraph" w:styleId="llb">
    <w:name w:val="footer"/>
    <w:basedOn w:val="Norml"/>
    <w:link w:val="llb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31521B" w:themeColor="accent2" w:themeShade="80"/>
    </w:rPr>
  </w:style>
  <w:style w:type="character" w:customStyle="1" w:styleId="llbChar">
    <w:name w:val="Élőláb Char"/>
    <w:basedOn w:val="Bekezdsalapbettpusa"/>
    <w:link w:val="llb"/>
    <w:uiPriority w:val="99"/>
    <w:semiHidden/>
    <w:rsid w:val="00254E0D"/>
    <w:rPr>
      <w:rFonts w:asciiTheme="majorHAnsi" w:hAnsiTheme="majorHAnsi"/>
      <w:color w:val="31521B" w:themeColor="accent2" w:themeShade="80"/>
    </w:rPr>
  </w:style>
  <w:style w:type="character" w:styleId="Helyrzszveg">
    <w:name w:val="Placeholder Text"/>
    <w:basedOn w:val="Bekezdsalapbettpusa"/>
    <w:uiPriority w:val="99"/>
    <w:semiHidden/>
    <w:rsid w:val="00912A0A"/>
    <w:rPr>
      <w:color w:val="2D8CA7" w:themeColor="accent5" w:themeShade="BF"/>
      <w:sz w:val="22"/>
    </w:rPr>
  </w:style>
  <w:style w:type="paragraph" w:customStyle="1" w:styleId="Kapcsolattartsiadatok">
    <w:name w:val="Kapcsolattartási adatok"/>
    <w:basedOn w:val="Norml"/>
    <w:uiPriority w:val="3"/>
    <w:rsid w:val="00CB0809"/>
    <w:pPr>
      <w:spacing w:after="0"/>
      <w:jc w:val="right"/>
    </w:pPr>
    <w:rPr>
      <w:szCs w:val="18"/>
    </w:rPr>
  </w:style>
  <w:style w:type="paragraph" w:styleId="Dtum">
    <w:name w:val="Date"/>
    <w:basedOn w:val="Norml"/>
    <w:next w:val="Megszlts"/>
    <w:link w:val="DtumChar"/>
    <w:uiPriority w:val="4"/>
    <w:unhideWhenUsed/>
    <w:pPr>
      <w:spacing w:before="720" w:after="960"/>
    </w:pPr>
  </w:style>
  <w:style w:type="character" w:customStyle="1" w:styleId="DtumChar">
    <w:name w:val="Dátum Char"/>
    <w:basedOn w:val="Bekezdsalapbettpusa"/>
    <w:link w:val="Dtum"/>
    <w:uiPriority w:val="4"/>
    <w:rsid w:val="00752FC4"/>
  </w:style>
  <w:style w:type="paragraph" w:styleId="Befejezs">
    <w:name w:val="Closing"/>
    <w:basedOn w:val="Norml"/>
    <w:next w:val="Alrs"/>
    <w:link w:val="BefejezsChar"/>
    <w:uiPriority w:val="6"/>
    <w:unhideWhenUsed/>
    <w:rsid w:val="00254E0D"/>
    <w:pPr>
      <w:spacing w:after="960" w:line="240" w:lineRule="auto"/>
    </w:pPr>
  </w:style>
  <w:style w:type="character" w:customStyle="1" w:styleId="BefejezsChar">
    <w:name w:val="Befejezés Char"/>
    <w:basedOn w:val="Bekezdsalapbettpusa"/>
    <w:link w:val="Befejezs"/>
    <w:uiPriority w:val="6"/>
    <w:rsid w:val="00254E0D"/>
    <w:rPr>
      <w:color w:val="auto"/>
    </w:rPr>
  </w:style>
  <w:style w:type="character" w:customStyle="1" w:styleId="Cmsor1Char">
    <w:name w:val="Címsor 1 Char"/>
    <w:basedOn w:val="Bekezdsalapbettpusa"/>
    <w:link w:val="Cmsor1"/>
    <w:uiPriority w:val="9"/>
    <w:rsid w:val="00575090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5090"/>
    <w:rPr>
      <w:caps/>
      <w:spacing w:val="15"/>
      <w:shd w:val="clear" w:color="auto" w:fill="EAF4D7" w:themeFill="accent1" w:themeFillTint="33"/>
    </w:rPr>
  </w:style>
  <w:style w:type="table" w:styleId="Rcsostblzat">
    <w:name w:val="Table Grid"/>
    <w:basedOn w:val="Normltblzat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Irodalomjegyzk">
    <w:name w:val="Bibliography"/>
    <w:basedOn w:val="Norml"/>
    <w:next w:val="Norml"/>
    <w:uiPriority w:val="37"/>
    <w:semiHidden/>
    <w:unhideWhenUsed/>
    <w:rsid w:val="00572222"/>
  </w:style>
  <w:style w:type="paragraph" w:styleId="Szvegblokk">
    <w:name w:val="Block Text"/>
    <w:basedOn w:val="Norml"/>
    <w:uiPriority w:val="99"/>
    <w:semiHidden/>
    <w:unhideWhenUsed/>
    <w:rsid w:val="000F51EC"/>
    <w:pPr>
      <w:pBdr>
        <w:top w:val="single" w:sz="2" w:space="10" w:color="99CB38" w:themeColor="accent1" w:frame="1"/>
        <w:left w:val="single" w:sz="2" w:space="10" w:color="99CB38" w:themeColor="accent1" w:frame="1"/>
        <w:bottom w:val="single" w:sz="2" w:space="10" w:color="99CB38" w:themeColor="accent1" w:frame="1"/>
        <w:right w:val="single" w:sz="2" w:space="10" w:color="99CB38" w:themeColor="accent1" w:frame="1"/>
      </w:pBdr>
      <w:ind w:left="1152" w:right="1152"/>
    </w:pPr>
    <w:rPr>
      <w:i/>
      <w:iCs/>
      <w:color w:val="729928" w:themeColor="accent1" w:themeShade="BF"/>
    </w:rPr>
  </w:style>
  <w:style w:type="paragraph" w:styleId="Szvegtrzs">
    <w:name w:val="Body Text"/>
    <w:basedOn w:val="Norml"/>
    <w:link w:val="SzvegtrzsChar"/>
    <w:uiPriority w:val="99"/>
    <w:semiHidden/>
    <w:unhideWhenUsed/>
    <w:rsid w:val="0057222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57222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572222"/>
    <w:pPr>
      <w:spacing w:after="30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572222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572222"/>
    <w:pPr>
      <w:spacing w:after="30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Knyvcme">
    <w:name w:val="Book Title"/>
    <w:uiPriority w:val="33"/>
    <w:qFormat/>
    <w:rsid w:val="00575090"/>
    <w:rPr>
      <w:b/>
      <w:bCs/>
      <w:i/>
      <w:iCs/>
      <w:spacing w:val="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75090"/>
    <w:rPr>
      <w:b/>
      <w:bCs/>
      <w:color w:val="729928" w:themeColor="accent1" w:themeShade="BF"/>
      <w:sz w:val="16"/>
      <w:szCs w:val="16"/>
    </w:rPr>
  </w:style>
  <w:style w:type="table" w:styleId="Sznesrcs">
    <w:name w:val="Colorful Grid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</w:rPr>
      <w:tblPr/>
      <w:tcPr>
        <w:shd w:val="clear" w:color="auto" w:fill="D6EAA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AA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29928" w:themeFill="accent1" w:themeFillShade="BF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</w:rPr>
      <w:tblPr/>
      <w:tcPr>
        <w:shd w:val="clear" w:color="auto" w:fill="BFE2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2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A7B29" w:themeFill="accent2" w:themeFillShade="BF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</w:rPr>
      <w:tblPr/>
      <w:tcPr>
        <w:shd w:val="clear" w:color="auto" w:fill="A8E2C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E2C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97C52" w:themeFill="accent3" w:themeFillShade="BF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</w:rPr>
      <w:tblPr/>
      <w:tcPr>
        <w:shd w:val="clear" w:color="auto" w:fill="B4E6D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E6D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0927A" w:themeFill="accent4" w:themeFillShade="BF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</w:rPr>
      <w:tblPr/>
      <w:tcPr>
        <w:shd w:val="clear" w:color="auto" w:fill="B8E0E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E0E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D8CA7" w:themeFill="accent5" w:themeFillShade="BF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Sznesrcs6jellszn">
    <w:name w:val="Colorful Grid Accent 6"/>
    <w:basedOn w:val="Normltblzat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</w:rPr>
      <w:tblPr/>
      <w:tcPr>
        <w:shd w:val="clear" w:color="auto" w:fill="B9E7F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E7F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8A4EE" w:themeFill="accent6" w:themeFillShade="BF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Szneslista">
    <w:name w:val="Colorful List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A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7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2C" w:themeFill="accent2" w:themeFillShade="CC"/>
      </w:tcPr>
    </w:tblStylePr>
    <w:tblStylePr w:type="lastRow">
      <w:rPr>
        <w:b/>
        <w:bCs/>
        <w:color w:val="4F842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8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9C83" w:themeFill="accent4" w:themeFillShade="CC"/>
      </w:tcPr>
    </w:tblStylePr>
    <w:tblStylePr w:type="lastRow">
      <w:rPr>
        <w:b/>
        <w:bCs/>
        <w:color w:val="349C8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9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8558" w:themeFill="accent3" w:themeFillShade="CC"/>
      </w:tcPr>
    </w:tblStylePr>
    <w:tblStylePr w:type="lastRow">
      <w:rPr>
        <w:b/>
        <w:bCs/>
        <w:color w:val="2C855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7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1ACF6" w:themeFill="accent6" w:themeFillShade="CC"/>
      </w:tcPr>
    </w:tblStylePr>
    <w:tblStylePr w:type="lastRow">
      <w:rPr>
        <w:b/>
        <w:bCs/>
        <w:color w:val="11ACF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Szneslista6jellszn">
    <w:name w:val="Colorful List Accent 6"/>
    <w:basedOn w:val="Normltblzat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9F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96B3" w:themeFill="accent5" w:themeFillShade="CC"/>
      </w:tcPr>
    </w:tblStylePr>
    <w:tblStylePr w:type="lastRow">
      <w:rPr>
        <w:b/>
        <w:bCs/>
        <w:color w:val="3096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Sznesrnykols">
    <w:name w:val="Colorful Shading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7B2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7B20" w:themeColor="accent1" w:themeShade="99"/>
          <w:insideV w:val="nil"/>
        </w:tcBorders>
        <w:shd w:val="clear" w:color="auto" w:fill="5C7B2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B20" w:themeFill="accent1" w:themeFillShade="99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CCE59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632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6321" w:themeColor="accent2" w:themeShade="99"/>
          <w:insideV w:val="nil"/>
        </w:tcBorders>
        <w:shd w:val="clear" w:color="auto" w:fill="3B632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6321" w:themeFill="accent2" w:themeFillShade="99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AFDA9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C1A3" w:themeColor="accent4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44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442" w:themeColor="accent3" w:themeShade="99"/>
          <w:insideV w:val="nil"/>
        </w:tcBorders>
        <w:shd w:val="clear" w:color="auto" w:fill="21644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442" w:themeFill="accent3" w:themeFillShade="99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7A76F" w:themeColor="accent3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9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75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7562" w:themeColor="accent4" w:themeShade="99"/>
          <w:insideV w:val="nil"/>
        </w:tcBorders>
        <w:shd w:val="clear" w:color="auto" w:fill="2775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7562" w:themeFill="accent4" w:themeFillShade="99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A1E0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C3F9" w:themeColor="accent6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708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7086" w:themeColor="accent5" w:themeShade="99"/>
          <w:insideV w:val="nil"/>
        </w:tcBorders>
        <w:shd w:val="clear" w:color="auto" w:fill="24708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7086" w:themeFill="accent5" w:themeFillShade="99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A6D8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B3CF" w:themeColor="accent5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9F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83B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83BF" w:themeColor="accent6" w:themeShade="99"/>
          <w:insideV w:val="nil"/>
        </w:tcBorders>
        <w:shd w:val="clear" w:color="auto" w:fill="0683B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83BF" w:themeFill="accent6" w:themeFillShade="99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A8E1F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572222"/>
    <w:rPr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72222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722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Sttlista">
    <w:name w:val="Dark List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661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92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928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521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7B2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7B29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23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7C5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C52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92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927A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5D6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8CA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8CA7" w:themeFill="accent5" w:themeFillShade="BF"/>
      </w:tcPr>
    </w:tblStylePr>
  </w:style>
  <w:style w:type="table" w:styleId="Sttlista6jellszn">
    <w:name w:val="Dark List Accent 6"/>
    <w:basedOn w:val="Normltblzat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D9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A4E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A4EE" w:themeFill="accent6" w:themeFillShade="BF"/>
      </w:tcPr>
    </w:tblStylePr>
  </w:style>
  <w:style w:type="paragraph" w:styleId="Dokumentumtrkp">
    <w:name w:val="Document Map"/>
    <w:basedOn w:val="Norml"/>
    <w:link w:val="Dokumentumtrk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-alrs">
    <w:name w:val="E-mail Signature"/>
    <w:basedOn w:val="Norml"/>
    <w:link w:val="E-mail-alrsChar"/>
    <w:uiPriority w:val="99"/>
    <w:semiHidden/>
    <w:unhideWhenUsed/>
    <w:rsid w:val="00572222"/>
    <w:pPr>
      <w:spacing w:after="0" w:line="240" w:lineRule="auto"/>
    </w:pPr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Kiemels">
    <w:name w:val="Emphasis"/>
    <w:uiPriority w:val="20"/>
    <w:qFormat/>
    <w:rsid w:val="00575090"/>
    <w:rPr>
      <w:caps/>
      <w:color w:val="4C661A" w:themeColor="accent1" w:themeShade="7F"/>
      <w:spacing w:val="5"/>
    </w:rPr>
  </w:style>
  <w:style w:type="character" w:styleId="Vgjegyzet-hivatkozs">
    <w:name w:val="endnote reference"/>
    <w:basedOn w:val="Bekezdsalapbettpusa"/>
    <w:uiPriority w:val="99"/>
    <w:semiHidden/>
    <w:unhideWhenUsed/>
    <w:rsid w:val="00572222"/>
    <w:rPr>
      <w:sz w:val="22"/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572222"/>
    <w:pPr>
      <w:spacing w:after="0" w:line="240" w:lineRule="auto"/>
    </w:p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rtkcm">
    <w:name w:val="envelope address"/>
    <w:basedOn w:val="Norm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Feladcmebortkon">
    <w:name w:val="envelope return"/>
    <w:basedOn w:val="Norm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Mrltotthiperhivatkozs">
    <w:name w:val="FollowedHyperlink"/>
    <w:basedOn w:val="Bekezdsalapbettpusa"/>
    <w:uiPriority w:val="99"/>
    <w:semiHidden/>
    <w:unhideWhenUsed/>
    <w:rsid w:val="000F51EC"/>
    <w:rPr>
      <w:color w:val="31521B" w:themeColor="accent2" w:themeShade="80"/>
      <w:sz w:val="22"/>
      <w:u w:val="single"/>
    </w:rPr>
  </w:style>
  <w:style w:type="character" w:styleId="Lbjegyzet-hivatkozs">
    <w:name w:val="footnote reference"/>
    <w:basedOn w:val="Bekezdsalapbettpusa"/>
    <w:uiPriority w:val="99"/>
    <w:semiHidden/>
    <w:unhideWhenUsed/>
    <w:rsid w:val="00572222"/>
    <w:rPr>
      <w:sz w:val="22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72222"/>
    <w:pPr>
      <w:spacing w:after="0"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Tblzatrcsos1vilgos">
    <w:name w:val="Grid Table 1 Light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EAAF" w:themeColor="accent1" w:themeTint="66"/>
        <w:left w:val="single" w:sz="4" w:space="0" w:color="D6EAAF" w:themeColor="accent1" w:themeTint="66"/>
        <w:bottom w:val="single" w:sz="4" w:space="0" w:color="D6EAAF" w:themeColor="accent1" w:themeTint="66"/>
        <w:right w:val="single" w:sz="4" w:space="0" w:color="D6EAAF" w:themeColor="accent1" w:themeTint="66"/>
        <w:insideH w:val="single" w:sz="4" w:space="0" w:color="D6EAAF" w:themeColor="accent1" w:themeTint="66"/>
        <w:insideV w:val="single" w:sz="4" w:space="0" w:color="D6EAA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E2A8" w:themeColor="accent2" w:themeTint="66"/>
        <w:left w:val="single" w:sz="4" w:space="0" w:color="BFE2A8" w:themeColor="accent2" w:themeTint="66"/>
        <w:bottom w:val="single" w:sz="4" w:space="0" w:color="BFE2A8" w:themeColor="accent2" w:themeTint="66"/>
        <w:right w:val="single" w:sz="4" w:space="0" w:color="BFE2A8" w:themeColor="accent2" w:themeTint="66"/>
        <w:insideH w:val="single" w:sz="4" w:space="0" w:color="BFE2A8" w:themeColor="accent2" w:themeTint="66"/>
        <w:insideV w:val="single" w:sz="4" w:space="0" w:color="BFE2A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E2C5" w:themeColor="accent3" w:themeTint="66"/>
        <w:left w:val="single" w:sz="4" w:space="0" w:color="A8E2C5" w:themeColor="accent3" w:themeTint="66"/>
        <w:bottom w:val="single" w:sz="4" w:space="0" w:color="A8E2C5" w:themeColor="accent3" w:themeTint="66"/>
        <w:right w:val="single" w:sz="4" w:space="0" w:color="A8E2C5" w:themeColor="accent3" w:themeTint="66"/>
        <w:insideH w:val="single" w:sz="4" w:space="0" w:color="A8E2C5" w:themeColor="accent3" w:themeTint="66"/>
        <w:insideV w:val="single" w:sz="4" w:space="0" w:color="A8E2C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4E6DA" w:themeColor="accent4" w:themeTint="66"/>
        <w:left w:val="single" w:sz="4" w:space="0" w:color="B4E6DA" w:themeColor="accent4" w:themeTint="66"/>
        <w:bottom w:val="single" w:sz="4" w:space="0" w:color="B4E6DA" w:themeColor="accent4" w:themeTint="66"/>
        <w:right w:val="single" w:sz="4" w:space="0" w:color="B4E6DA" w:themeColor="accent4" w:themeTint="66"/>
        <w:insideH w:val="single" w:sz="4" w:space="0" w:color="B4E6DA" w:themeColor="accent4" w:themeTint="66"/>
        <w:insideV w:val="single" w:sz="4" w:space="0" w:color="B4E6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8E0EB" w:themeColor="accent5" w:themeTint="66"/>
        <w:left w:val="single" w:sz="4" w:space="0" w:color="B8E0EB" w:themeColor="accent5" w:themeTint="66"/>
        <w:bottom w:val="single" w:sz="4" w:space="0" w:color="B8E0EB" w:themeColor="accent5" w:themeTint="66"/>
        <w:right w:val="single" w:sz="4" w:space="0" w:color="B8E0EB" w:themeColor="accent5" w:themeTint="66"/>
        <w:insideH w:val="single" w:sz="4" w:space="0" w:color="B8E0EB" w:themeColor="accent5" w:themeTint="66"/>
        <w:insideV w:val="single" w:sz="4" w:space="0" w:color="B8E0E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9E7FC" w:themeColor="accent6" w:themeTint="66"/>
        <w:left w:val="single" w:sz="4" w:space="0" w:color="B9E7FC" w:themeColor="accent6" w:themeTint="66"/>
        <w:bottom w:val="single" w:sz="4" w:space="0" w:color="B9E7FC" w:themeColor="accent6" w:themeTint="66"/>
        <w:right w:val="single" w:sz="4" w:space="0" w:color="B9E7FC" w:themeColor="accent6" w:themeTint="66"/>
        <w:insideH w:val="single" w:sz="4" w:space="0" w:color="B9E7FC" w:themeColor="accent6" w:themeTint="66"/>
        <w:insideV w:val="single" w:sz="4" w:space="0" w:color="B9E7F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DF87" w:themeColor="accent1" w:themeTint="99"/>
        <w:bottom w:val="single" w:sz="2" w:space="0" w:color="C1DF87" w:themeColor="accent1" w:themeTint="99"/>
        <w:insideH w:val="single" w:sz="2" w:space="0" w:color="C1DF87" w:themeColor="accent1" w:themeTint="99"/>
        <w:insideV w:val="single" w:sz="2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DF8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DF8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FD37C" w:themeColor="accent2" w:themeTint="99"/>
        <w:bottom w:val="single" w:sz="2" w:space="0" w:color="9FD37C" w:themeColor="accent2" w:themeTint="99"/>
        <w:insideH w:val="single" w:sz="2" w:space="0" w:color="9FD37C" w:themeColor="accent2" w:themeTint="99"/>
        <w:insideV w:val="single" w:sz="2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37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37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7CD4A8" w:themeColor="accent3" w:themeTint="99"/>
        <w:bottom w:val="single" w:sz="2" w:space="0" w:color="7CD4A8" w:themeColor="accent3" w:themeTint="99"/>
        <w:insideH w:val="single" w:sz="2" w:space="0" w:color="7CD4A8" w:themeColor="accent3" w:themeTint="99"/>
        <w:insideV w:val="single" w:sz="2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D4A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CD4A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ED9C7" w:themeColor="accent4" w:themeTint="99"/>
        <w:bottom w:val="single" w:sz="2" w:space="0" w:color="8ED9C7" w:themeColor="accent4" w:themeTint="99"/>
        <w:insideH w:val="single" w:sz="2" w:space="0" w:color="8ED9C7" w:themeColor="accent4" w:themeTint="99"/>
        <w:insideV w:val="single" w:sz="2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D9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D9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4D1E2" w:themeColor="accent5" w:themeTint="99"/>
        <w:bottom w:val="single" w:sz="2" w:space="0" w:color="94D1E2" w:themeColor="accent5" w:themeTint="99"/>
        <w:insideH w:val="single" w:sz="2" w:space="0" w:color="94D1E2" w:themeColor="accent5" w:themeTint="99"/>
        <w:insideV w:val="single" w:sz="2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6DBFB" w:themeColor="accent6" w:themeTint="99"/>
        <w:bottom w:val="single" w:sz="2" w:space="0" w:color="96DBFB" w:themeColor="accent6" w:themeTint="99"/>
        <w:insideH w:val="single" w:sz="2" w:space="0" w:color="96DBFB" w:themeColor="accent6" w:themeTint="99"/>
        <w:insideV w:val="single" w:sz="2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DBFB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DBFB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3">
    <w:name w:val="Grid Table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9CB38" w:themeFill="accent1"/>
      </w:tcPr>
    </w:tblStylePr>
    <w:tblStylePr w:type="band1Vert">
      <w:tblPr/>
      <w:tcPr>
        <w:shd w:val="clear" w:color="auto" w:fill="D6EAAF" w:themeFill="accent1" w:themeFillTint="66"/>
      </w:tcPr>
    </w:tblStylePr>
    <w:tblStylePr w:type="band1Horz">
      <w:tblPr/>
      <w:tcPr>
        <w:shd w:val="clear" w:color="auto" w:fill="D6EAAF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0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A537" w:themeFill="accent2"/>
      </w:tcPr>
    </w:tblStylePr>
    <w:tblStylePr w:type="band1Vert">
      <w:tblPr/>
      <w:tcPr>
        <w:shd w:val="clear" w:color="auto" w:fill="BFE2A8" w:themeFill="accent2" w:themeFillTint="66"/>
      </w:tcPr>
    </w:tblStylePr>
    <w:tblStylePr w:type="band1Horz">
      <w:tblPr/>
      <w:tcPr>
        <w:shd w:val="clear" w:color="auto" w:fill="BFE2A8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F0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A76F" w:themeFill="accent3"/>
      </w:tcPr>
    </w:tblStylePr>
    <w:tblStylePr w:type="band1Vert">
      <w:tblPr/>
      <w:tcPr>
        <w:shd w:val="clear" w:color="auto" w:fill="A8E2C5" w:themeFill="accent3" w:themeFillTint="66"/>
      </w:tcPr>
    </w:tblStylePr>
    <w:tblStylePr w:type="band1Horz">
      <w:tblPr/>
      <w:tcPr>
        <w:shd w:val="clear" w:color="auto" w:fill="A8E2C5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C1A3" w:themeFill="accent4"/>
      </w:tcPr>
    </w:tblStylePr>
    <w:tblStylePr w:type="band1Vert">
      <w:tblPr/>
      <w:tcPr>
        <w:shd w:val="clear" w:color="auto" w:fill="B4E6DA" w:themeFill="accent4" w:themeFillTint="66"/>
      </w:tcPr>
    </w:tblStylePr>
    <w:tblStylePr w:type="band1Horz">
      <w:tblPr/>
      <w:tcPr>
        <w:shd w:val="clear" w:color="auto" w:fill="B4E6DA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B3CF" w:themeFill="accent5"/>
      </w:tcPr>
    </w:tblStylePr>
    <w:tblStylePr w:type="band1Vert">
      <w:tblPr/>
      <w:tcPr>
        <w:shd w:val="clear" w:color="auto" w:fill="B8E0EB" w:themeFill="accent5" w:themeFillTint="66"/>
      </w:tcPr>
    </w:tblStylePr>
    <w:tblStylePr w:type="band1Horz">
      <w:tblPr/>
      <w:tcPr>
        <w:shd w:val="clear" w:color="auto" w:fill="B8E0EB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3F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1C3F9" w:themeFill="accent6"/>
      </w:tcPr>
    </w:tblStylePr>
    <w:tblStylePr w:type="band1Vert">
      <w:tblPr/>
      <w:tcPr>
        <w:shd w:val="clear" w:color="auto" w:fill="B9E7FC" w:themeFill="accent6" w:themeFillTint="66"/>
      </w:tcPr>
    </w:tblStylePr>
    <w:tblStylePr w:type="band1Horz">
      <w:tblPr/>
      <w:tcPr>
        <w:shd w:val="clear" w:color="auto" w:fill="B9E7FC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bottom w:val="single" w:sz="4" w:space="0" w:color="C1DF87" w:themeColor="accent1" w:themeTint="99"/>
        </w:tcBorders>
      </w:tcPr>
    </w:tblStylePr>
    <w:tblStylePr w:type="nwCell">
      <w:tblPr/>
      <w:tcPr>
        <w:tcBorders>
          <w:bottom w:val="single" w:sz="4" w:space="0" w:color="C1DF87" w:themeColor="accent1" w:themeTint="99"/>
        </w:tcBorders>
      </w:tcPr>
    </w:tblStylePr>
    <w:tblStylePr w:type="seCell">
      <w:tblPr/>
      <w:tcPr>
        <w:tcBorders>
          <w:top w:val="single" w:sz="4" w:space="0" w:color="C1DF87" w:themeColor="accent1" w:themeTint="99"/>
        </w:tcBorders>
      </w:tcPr>
    </w:tblStylePr>
    <w:tblStylePr w:type="swCell">
      <w:tblPr/>
      <w:tcPr>
        <w:tcBorders>
          <w:top w:val="single" w:sz="4" w:space="0" w:color="C1DF87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bottom w:val="single" w:sz="4" w:space="0" w:color="9FD37C" w:themeColor="accent2" w:themeTint="99"/>
        </w:tcBorders>
      </w:tcPr>
    </w:tblStylePr>
    <w:tblStylePr w:type="nwCell">
      <w:tblPr/>
      <w:tcPr>
        <w:tcBorders>
          <w:bottom w:val="single" w:sz="4" w:space="0" w:color="9FD37C" w:themeColor="accent2" w:themeTint="99"/>
        </w:tcBorders>
      </w:tcPr>
    </w:tblStylePr>
    <w:tblStylePr w:type="seCell">
      <w:tblPr/>
      <w:tcPr>
        <w:tcBorders>
          <w:top w:val="single" w:sz="4" w:space="0" w:color="9FD37C" w:themeColor="accent2" w:themeTint="99"/>
        </w:tcBorders>
      </w:tcPr>
    </w:tblStylePr>
    <w:tblStylePr w:type="swCell">
      <w:tblPr/>
      <w:tcPr>
        <w:tcBorders>
          <w:top w:val="single" w:sz="4" w:space="0" w:color="9FD37C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  <w:insideV w:val="single" w:sz="4" w:space="0" w:color="7CD4A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bottom w:val="single" w:sz="4" w:space="0" w:color="7CD4A8" w:themeColor="accent3" w:themeTint="99"/>
        </w:tcBorders>
      </w:tcPr>
    </w:tblStylePr>
    <w:tblStylePr w:type="nwCell">
      <w:tblPr/>
      <w:tcPr>
        <w:tcBorders>
          <w:bottom w:val="single" w:sz="4" w:space="0" w:color="7CD4A8" w:themeColor="accent3" w:themeTint="99"/>
        </w:tcBorders>
      </w:tcPr>
    </w:tblStylePr>
    <w:tblStylePr w:type="seCell">
      <w:tblPr/>
      <w:tcPr>
        <w:tcBorders>
          <w:top w:val="single" w:sz="4" w:space="0" w:color="7CD4A8" w:themeColor="accent3" w:themeTint="99"/>
        </w:tcBorders>
      </w:tcPr>
    </w:tblStylePr>
    <w:tblStylePr w:type="swCell">
      <w:tblPr/>
      <w:tcPr>
        <w:tcBorders>
          <w:top w:val="single" w:sz="4" w:space="0" w:color="7CD4A8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  <w:insideV w:val="single" w:sz="4" w:space="0" w:color="8ED9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bottom w:val="single" w:sz="4" w:space="0" w:color="8ED9C7" w:themeColor="accent4" w:themeTint="99"/>
        </w:tcBorders>
      </w:tcPr>
    </w:tblStylePr>
    <w:tblStylePr w:type="nwCell">
      <w:tblPr/>
      <w:tcPr>
        <w:tcBorders>
          <w:bottom w:val="single" w:sz="4" w:space="0" w:color="8ED9C7" w:themeColor="accent4" w:themeTint="99"/>
        </w:tcBorders>
      </w:tcPr>
    </w:tblStylePr>
    <w:tblStylePr w:type="seCell">
      <w:tblPr/>
      <w:tcPr>
        <w:tcBorders>
          <w:top w:val="single" w:sz="4" w:space="0" w:color="8ED9C7" w:themeColor="accent4" w:themeTint="99"/>
        </w:tcBorders>
      </w:tcPr>
    </w:tblStylePr>
    <w:tblStylePr w:type="swCell">
      <w:tblPr/>
      <w:tcPr>
        <w:tcBorders>
          <w:top w:val="single" w:sz="4" w:space="0" w:color="8ED9C7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  <w:insideV w:val="single" w:sz="4" w:space="0" w:color="94D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bottom w:val="single" w:sz="4" w:space="0" w:color="94D1E2" w:themeColor="accent5" w:themeTint="99"/>
        </w:tcBorders>
      </w:tcPr>
    </w:tblStylePr>
    <w:tblStylePr w:type="nwCell">
      <w:tblPr/>
      <w:tcPr>
        <w:tcBorders>
          <w:bottom w:val="single" w:sz="4" w:space="0" w:color="94D1E2" w:themeColor="accent5" w:themeTint="99"/>
        </w:tcBorders>
      </w:tcPr>
    </w:tblStylePr>
    <w:tblStylePr w:type="seCell">
      <w:tblPr/>
      <w:tcPr>
        <w:tcBorders>
          <w:top w:val="single" w:sz="4" w:space="0" w:color="94D1E2" w:themeColor="accent5" w:themeTint="99"/>
        </w:tcBorders>
      </w:tcPr>
    </w:tblStylePr>
    <w:tblStylePr w:type="swCell">
      <w:tblPr/>
      <w:tcPr>
        <w:tcBorders>
          <w:top w:val="single" w:sz="4" w:space="0" w:color="94D1E2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  <w:insideV w:val="single" w:sz="4" w:space="0" w:color="96DBFB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bottom w:val="single" w:sz="4" w:space="0" w:color="96DBFB" w:themeColor="accent6" w:themeTint="99"/>
        </w:tcBorders>
      </w:tcPr>
    </w:tblStylePr>
    <w:tblStylePr w:type="nwCell">
      <w:tblPr/>
      <w:tcPr>
        <w:tcBorders>
          <w:bottom w:val="single" w:sz="4" w:space="0" w:color="96DBFB" w:themeColor="accent6" w:themeTint="99"/>
        </w:tcBorders>
      </w:tcPr>
    </w:tblStylePr>
    <w:tblStylePr w:type="seCell">
      <w:tblPr/>
      <w:tcPr>
        <w:tcBorders>
          <w:top w:val="single" w:sz="4" w:space="0" w:color="96DBFB" w:themeColor="accent6" w:themeTint="99"/>
        </w:tcBorders>
      </w:tcPr>
    </w:tblStylePr>
    <w:tblStylePr w:type="swCell">
      <w:tblPr/>
      <w:tcPr>
        <w:tcBorders>
          <w:top w:val="single" w:sz="4" w:space="0" w:color="96DBFB" w:themeColor="accent6" w:themeTint="99"/>
        </w:tcBorders>
      </w:tcPr>
    </w:tblStylePr>
  </w:style>
  <w:style w:type="character" w:customStyle="1" w:styleId="Cmsor3Char">
    <w:name w:val="Címsor 3 Char"/>
    <w:basedOn w:val="Bekezdsalapbettpusa"/>
    <w:link w:val="Cmsor3"/>
    <w:uiPriority w:val="9"/>
    <w:semiHidden/>
    <w:rsid w:val="00575090"/>
    <w:rPr>
      <w:caps/>
      <w:color w:val="4C661A" w:themeColor="accent1" w:themeShade="7F"/>
      <w:spacing w:val="15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090"/>
    <w:rPr>
      <w:caps/>
      <w:color w:val="729928" w:themeColor="accent1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090"/>
    <w:rPr>
      <w:caps/>
      <w:spacing w:val="10"/>
      <w:sz w:val="18"/>
      <w:szCs w:val="1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090"/>
    <w:rPr>
      <w:i/>
      <w:iCs/>
      <w:caps/>
      <w:spacing w:val="10"/>
      <w:sz w:val="18"/>
      <w:szCs w:val="18"/>
    </w:rPr>
  </w:style>
  <w:style w:type="character" w:styleId="HTML-mozaiksz">
    <w:name w:val="HTML Acronym"/>
    <w:basedOn w:val="Bekezdsalapbettpusa"/>
    <w:uiPriority w:val="99"/>
    <w:semiHidden/>
    <w:unhideWhenUsed/>
    <w:rsid w:val="00572222"/>
    <w:rPr>
      <w:sz w:val="22"/>
    </w:rPr>
  </w:style>
  <w:style w:type="paragraph" w:styleId="HTML-cm">
    <w:name w:val="HTML Address"/>
    <w:basedOn w:val="Norml"/>
    <w:link w:val="HTML-cm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idzet">
    <w:name w:val="HTML Cite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TML-kd">
    <w:name w:val="HTML Code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definci">
    <w:name w:val="HTML Definition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TML-billentyzet">
    <w:name w:val="HTML Keyboard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minta">
    <w:name w:val="HTML Sample"/>
    <w:basedOn w:val="Bekezdsalapbettpusa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rgp">
    <w:name w:val="HTML Typewriter"/>
    <w:basedOn w:val="Bekezdsalapbettpusa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-vltoz">
    <w:name w:val="HTML Variable"/>
    <w:basedOn w:val="Bekezdsalapbettpusa"/>
    <w:uiPriority w:val="99"/>
    <w:semiHidden/>
    <w:unhideWhenUsed/>
    <w:rsid w:val="00572222"/>
    <w:rPr>
      <w:i/>
      <w:iCs/>
      <w:sz w:val="22"/>
    </w:rPr>
  </w:style>
  <w:style w:type="character" w:styleId="Hiperhivatkozs">
    <w:name w:val="Hyperlink"/>
    <w:basedOn w:val="Bekezdsalapbettpusa"/>
    <w:unhideWhenUsed/>
    <w:rsid w:val="000F51EC"/>
    <w:rPr>
      <w:color w:val="206252" w:themeColor="accent4" w:themeShade="80"/>
      <w:sz w:val="22"/>
      <w:u w:val="single"/>
    </w:rPr>
  </w:style>
  <w:style w:type="paragraph" w:styleId="Trgymutat1">
    <w:name w:val="index 1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Erskiemels">
    <w:name w:val="Intense Emphasis"/>
    <w:uiPriority w:val="21"/>
    <w:qFormat/>
    <w:rsid w:val="00575090"/>
    <w:rPr>
      <w:b/>
      <w:bCs/>
      <w:caps/>
      <w:color w:val="4C661A" w:themeColor="accent1" w:themeShade="7F"/>
      <w:spacing w:val="1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090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090"/>
    <w:rPr>
      <w:color w:val="99CB38" w:themeColor="accent1"/>
      <w:sz w:val="24"/>
      <w:szCs w:val="24"/>
    </w:rPr>
  </w:style>
  <w:style w:type="character" w:styleId="Ershivatkozs">
    <w:name w:val="Intense Reference"/>
    <w:uiPriority w:val="32"/>
    <w:qFormat/>
    <w:rsid w:val="00575090"/>
    <w:rPr>
      <w:b/>
      <w:bCs/>
      <w:i/>
      <w:iCs/>
      <w:caps/>
      <w:color w:val="99CB38" w:themeColor="accent1"/>
    </w:rPr>
  </w:style>
  <w:style w:type="table" w:styleId="Vilgosrcs">
    <w:name w:val="Light Grid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1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H w:val="nil"/>
          <w:insideV w:val="single" w:sz="8" w:space="0" w:color="99CB3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  <w:shd w:val="clear" w:color="auto" w:fill="E5F2CD" w:themeFill="accent1" w:themeFillTint="3F"/>
      </w:tcPr>
    </w:tblStylePr>
    <w:tblStylePr w:type="band2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  <w:insideV w:val="single" w:sz="8" w:space="0" w:color="99CB38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1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H w:val="nil"/>
          <w:insideV w:val="single" w:sz="8" w:space="0" w:color="63A53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  <w:shd w:val="clear" w:color="auto" w:fill="D7EDC9" w:themeFill="accent2" w:themeFillTint="3F"/>
      </w:tcPr>
    </w:tblStylePr>
    <w:tblStylePr w:type="band2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  <w:insideV w:val="single" w:sz="8" w:space="0" w:color="63A537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1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H w:val="nil"/>
          <w:insideV w:val="single" w:sz="8" w:space="0" w:color="37A76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  <w:shd w:val="clear" w:color="auto" w:fill="C9EDDB" w:themeFill="accent3" w:themeFillTint="3F"/>
      </w:tcPr>
    </w:tblStylePr>
    <w:tblStylePr w:type="band2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  <w:insideV w:val="single" w:sz="8" w:space="0" w:color="37A76F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1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H w:val="nil"/>
          <w:insideV w:val="single" w:sz="8" w:space="0" w:color="44C1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  <w:shd w:val="clear" w:color="auto" w:fill="D0EFE8" w:themeFill="accent4" w:themeFillTint="3F"/>
      </w:tcPr>
    </w:tblStylePr>
    <w:tblStylePr w:type="band2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  <w:insideV w:val="single" w:sz="8" w:space="0" w:color="44C1A3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1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H w:val="nil"/>
          <w:insideV w:val="single" w:sz="8" w:space="0" w:color="4EB3C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  <w:shd w:val="clear" w:color="auto" w:fill="D3ECF3" w:themeFill="accent5" w:themeFillTint="3F"/>
      </w:tcPr>
    </w:tblStylePr>
    <w:tblStylePr w:type="band2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  <w:insideV w:val="single" w:sz="8" w:space="0" w:color="4EB3CF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1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H w:val="nil"/>
          <w:insideV w:val="single" w:sz="8" w:space="0" w:color="51C3F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  <w:shd w:val="clear" w:color="auto" w:fill="D3F0FD" w:themeFill="accent6" w:themeFillTint="3F"/>
      </w:tcPr>
    </w:tblStylePr>
    <w:tblStylePr w:type="band2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  <w:insideV w:val="single" w:sz="8" w:space="0" w:color="51C3F9" w:themeColor="accent6"/>
        </w:tcBorders>
      </w:tcPr>
    </w:tblStylePr>
  </w:style>
  <w:style w:type="table" w:styleId="Vilgoslista">
    <w:name w:val="Light List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  <w:tblStylePr w:type="band1Horz">
      <w:tblPr/>
      <w:tcPr>
        <w:tcBorders>
          <w:top w:val="single" w:sz="8" w:space="0" w:color="99CB38" w:themeColor="accent1"/>
          <w:left w:val="single" w:sz="8" w:space="0" w:color="99CB38" w:themeColor="accent1"/>
          <w:bottom w:val="single" w:sz="8" w:space="0" w:color="99CB38" w:themeColor="accent1"/>
          <w:right w:val="single" w:sz="8" w:space="0" w:color="99CB38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  <w:tblStylePr w:type="band1Horz">
      <w:tblPr/>
      <w:tcPr>
        <w:tcBorders>
          <w:top w:val="single" w:sz="8" w:space="0" w:color="63A537" w:themeColor="accent2"/>
          <w:left w:val="single" w:sz="8" w:space="0" w:color="63A537" w:themeColor="accent2"/>
          <w:bottom w:val="single" w:sz="8" w:space="0" w:color="63A537" w:themeColor="accent2"/>
          <w:right w:val="single" w:sz="8" w:space="0" w:color="63A537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  <w:tblStylePr w:type="band1Horz">
      <w:tblPr/>
      <w:tcPr>
        <w:tcBorders>
          <w:top w:val="single" w:sz="8" w:space="0" w:color="37A76F" w:themeColor="accent3"/>
          <w:left w:val="single" w:sz="8" w:space="0" w:color="37A76F" w:themeColor="accent3"/>
          <w:bottom w:val="single" w:sz="8" w:space="0" w:color="37A76F" w:themeColor="accent3"/>
          <w:right w:val="single" w:sz="8" w:space="0" w:color="37A76F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  <w:tblStylePr w:type="band1Horz">
      <w:tblPr/>
      <w:tcPr>
        <w:tcBorders>
          <w:top w:val="single" w:sz="8" w:space="0" w:color="44C1A3" w:themeColor="accent4"/>
          <w:left w:val="single" w:sz="8" w:space="0" w:color="44C1A3" w:themeColor="accent4"/>
          <w:bottom w:val="single" w:sz="8" w:space="0" w:color="44C1A3" w:themeColor="accent4"/>
          <w:right w:val="single" w:sz="8" w:space="0" w:color="44C1A3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  <w:tblStylePr w:type="band1Horz">
      <w:tblPr/>
      <w:tcPr>
        <w:tcBorders>
          <w:top w:val="single" w:sz="8" w:space="0" w:color="4EB3CF" w:themeColor="accent5"/>
          <w:left w:val="single" w:sz="8" w:space="0" w:color="4EB3CF" w:themeColor="accent5"/>
          <w:bottom w:val="single" w:sz="8" w:space="0" w:color="4EB3CF" w:themeColor="accent5"/>
          <w:right w:val="single" w:sz="8" w:space="0" w:color="4EB3CF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  <w:tblStylePr w:type="band1Horz">
      <w:tblPr/>
      <w:tcPr>
        <w:tcBorders>
          <w:top w:val="single" w:sz="8" w:space="0" w:color="51C3F9" w:themeColor="accent6"/>
          <w:left w:val="single" w:sz="8" w:space="0" w:color="51C3F9" w:themeColor="accent6"/>
          <w:bottom w:val="single" w:sz="8" w:space="0" w:color="51C3F9" w:themeColor="accent6"/>
          <w:right w:val="single" w:sz="8" w:space="0" w:color="51C3F9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B38" w:themeColor="accent1"/>
          <w:left w:val="nil"/>
          <w:bottom w:val="single" w:sz="8" w:space="0" w:color="99CB3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A537" w:themeColor="accent2"/>
          <w:left w:val="nil"/>
          <w:bottom w:val="single" w:sz="8" w:space="0" w:color="63A53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 w:themeColor="accent3"/>
          <w:left w:val="nil"/>
          <w:bottom w:val="single" w:sz="8" w:space="0" w:color="37A76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C1A3" w:themeColor="accent4"/>
          <w:left w:val="nil"/>
          <w:bottom w:val="single" w:sz="8" w:space="0" w:color="44C1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B3CF" w:themeColor="accent5"/>
          <w:left w:val="nil"/>
          <w:bottom w:val="single" w:sz="8" w:space="0" w:color="4EB3C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C3F9" w:themeColor="accent6"/>
          <w:left w:val="nil"/>
          <w:bottom w:val="single" w:sz="8" w:space="0" w:color="51C3F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</w:style>
  <w:style w:type="character" w:styleId="Sorszma">
    <w:name w:val="line number"/>
    <w:basedOn w:val="Bekezdsalapbettpusa"/>
    <w:uiPriority w:val="99"/>
    <w:semiHidden/>
    <w:unhideWhenUsed/>
    <w:rsid w:val="00572222"/>
    <w:rPr>
      <w:sz w:val="22"/>
    </w:rPr>
  </w:style>
  <w:style w:type="paragraph" w:styleId="Lista">
    <w:name w:val="List"/>
    <w:basedOn w:val="Norml"/>
    <w:uiPriority w:val="99"/>
    <w:semiHidden/>
    <w:unhideWhenUsed/>
    <w:rsid w:val="00572222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572222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572222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572222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572222"/>
    <w:pPr>
      <w:ind w:left="1800" w:hanging="360"/>
      <w:contextualSpacing/>
    </w:pPr>
  </w:style>
  <w:style w:type="paragraph" w:styleId="Felsorols">
    <w:name w:val="List Bullet"/>
    <w:basedOn w:val="Norm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afolytatsa">
    <w:name w:val="List Continue"/>
    <w:basedOn w:val="Norm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Szmozottlista">
    <w:name w:val="List Number"/>
    <w:basedOn w:val="Norm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aszerbekezds">
    <w:name w:val="List Paragraph"/>
    <w:basedOn w:val="Norml"/>
    <w:uiPriority w:val="34"/>
    <w:qFormat/>
    <w:rsid w:val="00572222"/>
    <w:pPr>
      <w:ind w:left="720"/>
      <w:contextualSpacing/>
    </w:pPr>
  </w:style>
  <w:style w:type="table" w:styleId="Listaszertblzat1vilgos">
    <w:name w:val="List Table 1 Light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DF8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37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CD4A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D9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DBFB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tblzat2">
    <w:name w:val="List Table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bottom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bottom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bottom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bottom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bottom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bottom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tblzat3">
    <w:name w:val="List Table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CB38" w:themeColor="accent1"/>
        <w:left w:val="single" w:sz="4" w:space="0" w:color="99CB38" w:themeColor="accent1"/>
        <w:bottom w:val="single" w:sz="4" w:space="0" w:color="99CB38" w:themeColor="accent1"/>
        <w:right w:val="single" w:sz="4" w:space="0" w:color="99CB3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9CB38" w:themeColor="accent1"/>
          <w:right w:val="single" w:sz="4" w:space="0" w:color="99CB38" w:themeColor="accent1"/>
        </w:tcBorders>
      </w:tcPr>
    </w:tblStylePr>
    <w:tblStylePr w:type="band1Horz">
      <w:tblPr/>
      <w:tcPr>
        <w:tcBorders>
          <w:top w:val="single" w:sz="4" w:space="0" w:color="99CB38" w:themeColor="accent1"/>
          <w:bottom w:val="single" w:sz="4" w:space="0" w:color="99CB3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9CB38" w:themeColor="accent1"/>
          <w:left w:val="nil"/>
        </w:tcBorders>
      </w:tcPr>
    </w:tblStylePr>
    <w:tblStylePr w:type="swCell">
      <w:tblPr/>
      <w:tcPr>
        <w:tcBorders>
          <w:top w:val="double" w:sz="4" w:space="0" w:color="99CB38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3A537" w:themeColor="accent2"/>
        <w:left w:val="single" w:sz="4" w:space="0" w:color="63A537" w:themeColor="accent2"/>
        <w:bottom w:val="single" w:sz="4" w:space="0" w:color="63A537" w:themeColor="accent2"/>
        <w:right w:val="single" w:sz="4" w:space="0" w:color="63A53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A537" w:themeColor="accent2"/>
          <w:right w:val="single" w:sz="4" w:space="0" w:color="63A537" w:themeColor="accent2"/>
        </w:tcBorders>
      </w:tcPr>
    </w:tblStylePr>
    <w:tblStylePr w:type="band1Horz">
      <w:tblPr/>
      <w:tcPr>
        <w:tcBorders>
          <w:top w:val="single" w:sz="4" w:space="0" w:color="63A537" w:themeColor="accent2"/>
          <w:bottom w:val="single" w:sz="4" w:space="0" w:color="63A53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A537" w:themeColor="accent2"/>
          <w:left w:val="nil"/>
        </w:tcBorders>
      </w:tcPr>
    </w:tblStylePr>
    <w:tblStylePr w:type="swCell">
      <w:tblPr/>
      <w:tcPr>
        <w:tcBorders>
          <w:top w:val="double" w:sz="4" w:space="0" w:color="63A537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7A76F" w:themeColor="accent3"/>
        <w:left w:val="single" w:sz="4" w:space="0" w:color="37A76F" w:themeColor="accent3"/>
        <w:bottom w:val="single" w:sz="4" w:space="0" w:color="37A76F" w:themeColor="accent3"/>
        <w:right w:val="single" w:sz="4" w:space="0" w:color="37A76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A76F" w:themeColor="accent3"/>
          <w:right w:val="single" w:sz="4" w:space="0" w:color="37A76F" w:themeColor="accent3"/>
        </w:tcBorders>
      </w:tcPr>
    </w:tblStylePr>
    <w:tblStylePr w:type="band1Horz">
      <w:tblPr/>
      <w:tcPr>
        <w:tcBorders>
          <w:top w:val="single" w:sz="4" w:space="0" w:color="37A76F" w:themeColor="accent3"/>
          <w:bottom w:val="single" w:sz="4" w:space="0" w:color="37A76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A76F" w:themeColor="accent3"/>
          <w:left w:val="nil"/>
        </w:tcBorders>
      </w:tcPr>
    </w:tblStylePr>
    <w:tblStylePr w:type="swCell">
      <w:tblPr/>
      <w:tcPr>
        <w:tcBorders>
          <w:top w:val="double" w:sz="4" w:space="0" w:color="37A76F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4C1A3" w:themeColor="accent4"/>
        <w:left w:val="single" w:sz="4" w:space="0" w:color="44C1A3" w:themeColor="accent4"/>
        <w:bottom w:val="single" w:sz="4" w:space="0" w:color="44C1A3" w:themeColor="accent4"/>
        <w:right w:val="single" w:sz="4" w:space="0" w:color="44C1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C1A3" w:themeColor="accent4"/>
          <w:right w:val="single" w:sz="4" w:space="0" w:color="44C1A3" w:themeColor="accent4"/>
        </w:tcBorders>
      </w:tcPr>
    </w:tblStylePr>
    <w:tblStylePr w:type="band1Horz">
      <w:tblPr/>
      <w:tcPr>
        <w:tcBorders>
          <w:top w:val="single" w:sz="4" w:space="0" w:color="44C1A3" w:themeColor="accent4"/>
          <w:bottom w:val="single" w:sz="4" w:space="0" w:color="44C1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C1A3" w:themeColor="accent4"/>
          <w:left w:val="nil"/>
        </w:tcBorders>
      </w:tcPr>
    </w:tblStylePr>
    <w:tblStylePr w:type="swCell">
      <w:tblPr/>
      <w:tcPr>
        <w:tcBorders>
          <w:top w:val="double" w:sz="4" w:space="0" w:color="44C1A3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EB3CF" w:themeColor="accent5"/>
        <w:left w:val="single" w:sz="4" w:space="0" w:color="4EB3CF" w:themeColor="accent5"/>
        <w:bottom w:val="single" w:sz="4" w:space="0" w:color="4EB3CF" w:themeColor="accent5"/>
        <w:right w:val="single" w:sz="4" w:space="0" w:color="4EB3C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B3CF" w:themeColor="accent5"/>
          <w:right w:val="single" w:sz="4" w:space="0" w:color="4EB3CF" w:themeColor="accent5"/>
        </w:tcBorders>
      </w:tcPr>
    </w:tblStylePr>
    <w:tblStylePr w:type="band1Horz">
      <w:tblPr/>
      <w:tcPr>
        <w:tcBorders>
          <w:top w:val="single" w:sz="4" w:space="0" w:color="4EB3CF" w:themeColor="accent5"/>
          <w:bottom w:val="single" w:sz="4" w:space="0" w:color="4EB3C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B3CF" w:themeColor="accent5"/>
          <w:left w:val="nil"/>
        </w:tcBorders>
      </w:tcPr>
    </w:tblStylePr>
    <w:tblStylePr w:type="swCell">
      <w:tblPr/>
      <w:tcPr>
        <w:tcBorders>
          <w:top w:val="double" w:sz="4" w:space="0" w:color="4EB3CF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1C3F9" w:themeColor="accent6"/>
        <w:left w:val="single" w:sz="4" w:space="0" w:color="51C3F9" w:themeColor="accent6"/>
        <w:bottom w:val="single" w:sz="4" w:space="0" w:color="51C3F9" w:themeColor="accent6"/>
        <w:right w:val="single" w:sz="4" w:space="0" w:color="51C3F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C3F9" w:themeColor="accent6"/>
          <w:right w:val="single" w:sz="4" w:space="0" w:color="51C3F9" w:themeColor="accent6"/>
        </w:tcBorders>
      </w:tcPr>
    </w:tblStylePr>
    <w:tblStylePr w:type="band1Horz">
      <w:tblPr/>
      <w:tcPr>
        <w:tcBorders>
          <w:top w:val="single" w:sz="4" w:space="0" w:color="51C3F9" w:themeColor="accent6"/>
          <w:bottom w:val="single" w:sz="4" w:space="0" w:color="51C3F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C3F9" w:themeColor="accent6"/>
          <w:left w:val="nil"/>
        </w:tcBorders>
      </w:tcPr>
    </w:tblStylePr>
    <w:tblStylePr w:type="swCell">
      <w:tblPr/>
      <w:tcPr>
        <w:tcBorders>
          <w:top w:val="double" w:sz="4" w:space="0" w:color="51C3F9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C1DF8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9FD37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CD4A8" w:themeColor="accent3" w:themeTint="99"/>
        <w:left w:val="single" w:sz="4" w:space="0" w:color="7CD4A8" w:themeColor="accent3" w:themeTint="99"/>
        <w:bottom w:val="single" w:sz="4" w:space="0" w:color="7CD4A8" w:themeColor="accent3" w:themeTint="99"/>
        <w:right w:val="single" w:sz="4" w:space="0" w:color="7CD4A8" w:themeColor="accent3" w:themeTint="99"/>
        <w:insideH w:val="single" w:sz="4" w:space="0" w:color="7CD4A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A76F" w:themeColor="accent3"/>
          <w:left w:val="single" w:sz="4" w:space="0" w:color="37A76F" w:themeColor="accent3"/>
          <w:bottom w:val="single" w:sz="4" w:space="0" w:color="37A76F" w:themeColor="accent3"/>
          <w:right w:val="single" w:sz="4" w:space="0" w:color="37A76F" w:themeColor="accent3"/>
          <w:insideH w:val="nil"/>
        </w:tcBorders>
        <w:shd w:val="clear" w:color="auto" w:fill="37A76F" w:themeFill="accent3"/>
      </w:tcPr>
    </w:tblStylePr>
    <w:tblStylePr w:type="lastRow">
      <w:rPr>
        <w:b/>
        <w:bCs/>
      </w:rPr>
      <w:tblPr/>
      <w:tcPr>
        <w:tcBorders>
          <w:top w:val="double" w:sz="4" w:space="0" w:color="7CD4A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D9C7" w:themeColor="accent4" w:themeTint="99"/>
        <w:left w:val="single" w:sz="4" w:space="0" w:color="8ED9C7" w:themeColor="accent4" w:themeTint="99"/>
        <w:bottom w:val="single" w:sz="4" w:space="0" w:color="8ED9C7" w:themeColor="accent4" w:themeTint="99"/>
        <w:right w:val="single" w:sz="4" w:space="0" w:color="8ED9C7" w:themeColor="accent4" w:themeTint="99"/>
        <w:insideH w:val="single" w:sz="4" w:space="0" w:color="8ED9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C1A3" w:themeColor="accent4"/>
          <w:left w:val="single" w:sz="4" w:space="0" w:color="44C1A3" w:themeColor="accent4"/>
          <w:bottom w:val="single" w:sz="4" w:space="0" w:color="44C1A3" w:themeColor="accent4"/>
          <w:right w:val="single" w:sz="4" w:space="0" w:color="44C1A3" w:themeColor="accent4"/>
          <w:insideH w:val="nil"/>
        </w:tcBorders>
        <w:shd w:val="clear" w:color="auto" w:fill="44C1A3" w:themeFill="accent4"/>
      </w:tcPr>
    </w:tblStylePr>
    <w:tblStylePr w:type="lastRow">
      <w:rPr>
        <w:b/>
        <w:bCs/>
      </w:rPr>
      <w:tblPr/>
      <w:tcPr>
        <w:tcBorders>
          <w:top w:val="double" w:sz="4" w:space="0" w:color="8ED9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4D1E2" w:themeColor="accent5" w:themeTint="99"/>
        <w:left w:val="single" w:sz="4" w:space="0" w:color="94D1E2" w:themeColor="accent5" w:themeTint="99"/>
        <w:bottom w:val="single" w:sz="4" w:space="0" w:color="94D1E2" w:themeColor="accent5" w:themeTint="99"/>
        <w:right w:val="single" w:sz="4" w:space="0" w:color="94D1E2" w:themeColor="accent5" w:themeTint="99"/>
        <w:insideH w:val="single" w:sz="4" w:space="0" w:color="94D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B3CF" w:themeColor="accent5"/>
          <w:left w:val="single" w:sz="4" w:space="0" w:color="4EB3CF" w:themeColor="accent5"/>
          <w:bottom w:val="single" w:sz="4" w:space="0" w:color="4EB3CF" w:themeColor="accent5"/>
          <w:right w:val="single" w:sz="4" w:space="0" w:color="4EB3CF" w:themeColor="accent5"/>
          <w:insideH w:val="nil"/>
        </w:tcBorders>
        <w:shd w:val="clear" w:color="auto" w:fill="4EB3CF" w:themeFill="accent5"/>
      </w:tcPr>
    </w:tblStylePr>
    <w:tblStylePr w:type="lastRow">
      <w:rPr>
        <w:b/>
        <w:bCs/>
      </w:rPr>
      <w:tblPr/>
      <w:tcPr>
        <w:tcBorders>
          <w:top w:val="double" w:sz="4" w:space="0" w:color="94D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6DBFB" w:themeColor="accent6" w:themeTint="99"/>
        <w:left w:val="single" w:sz="4" w:space="0" w:color="96DBFB" w:themeColor="accent6" w:themeTint="99"/>
        <w:bottom w:val="single" w:sz="4" w:space="0" w:color="96DBFB" w:themeColor="accent6" w:themeTint="99"/>
        <w:right w:val="single" w:sz="4" w:space="0" w:color="96DBFB" w:themeColor="accent6" w:themeTint="99"/>
        <w:insideH w:val="single" w:sz="4" w:space="0" w:color="96DBFB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1C3F9" w:themeColor="accent6"/>
          <w:left w:val="single" w:sz="4" w:space="0" w:color="51C3F9" w:themeColor="accent6"/>
          <w:bottom w:val="single" w:sz="4" w:space="0" w:color="51C3F9" w:themeColor="accent6"/>
          <w:right w:val="single" w:sz="4" w:space="0" w:color="51C3F9" w:themeColor="accent6"/>
          <w:insideH w:val="nil"/>
        </w:tcBorders>
        <w:shd w:val="clear" w:color="auto" w:fill="51C3F9" w:themeFill="accent6"/>
      </w:tcPr>
    </w:tblStylePr>
    <w:tblStylePr w:type="lastRow">
      <w:rPr>
        <w:b/>
        <w:bCs/>
      </w:rPr>
      <w:tblPr/>
      <w:tcPr>
        <w:tcBorders>
          <w:top w:val="double" w:sz="4" w:space="0" w:color="96DBFB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tblBorders>
    </w:tblPr>
    <w:tcPr>
      <w:shd w:val="clear" w:color="auto" w:fill="99CB3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A537" w:themeColor="accent2"/>
        <w:left w:val="single" w:sz="24" w:space="0" w:color="63A537" w:themeColor="accent2"/>
        <w:bottom w:val="single" w:sz="24" w:space="0" w:color="63A537" w:themeColor="accent2"/>
        <w:right w:val="single" w:sz="24" w:space="0" w:color="63A537" w:themeColor="accent2"/>
      </w:tblBorders>
    </w:tblPr>
    <w:tcPr>
      <w:shd w:val="clear" w:color="auto" w:fill="63A53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A76F" w:themeColor="accent3"/>
        <w:left w:val="single" w:sz="24" w:space="0" w:color="37A76F" w:themeColor="accent3"/>
        <w:bottom w:val="single" w:sz="24" w:space="0" w:color="37A76F" w:themeColor="accent3"/>
        <w:right w:val="single" w:sz="24" w:space="0" w:color="37A76F" w:themeColor="accent3"/>
      </w:tblBorders>
    </w:tblPr>
    <w:tcPr>
      <w:shd w:val="clear" w:color="auto" w:fill="37A76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C1A3" w:themeColor="accent4"/>
        <w:left w:val="single" w:sz="24" w:space="0" w:color="44C1A3" w:themeColor="accent4"/>
        <w:bottom w:val="single" w:sz="24" w:space="0" w:color="44C1A3" w:themeColor="accent4"/>
        <w:right w:val="single" w:sz="24" w:space="0" w:color="44C1A3" w:themeColor="accent4"/>
      </w:tblBorders>
    </w:tblPr>
    <w:tcPr>
      <w:shd w:val="clear" w:color="auto" w:fill="44C1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B3CF" w:themeColor="accent5"/>
        <w:left w:val="single" w:sz="24" w:space="0" w:color="4EB3CF" w:themeColor="accent5"/>
        <w:bottom w:val="single" w:sz="24" w:space="0" w:color="4EB3CF" w:themeColor="accent5"/>
        <w:right w:val="single" w:sz="24" w:space="0" w:color="4EB3CF" w:themeColor="accent5"/>
      </w:tblBorders>
    </w:tblPr>
    <w:tcPr>
      <w:shd w:val="clear" w:color="auto" w:fill="4EB3C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1C3F9" w:themeColor="accent6"/>
        <w:left w:val="single" w:sz="24" w:space="0" w:color="51C3F9" w:themeColor="accent6"/>
        <w:bottom w:val="single" w:sz="24" w:space="0" w:color="51C3F9" w:themeColor="accent6"/>
        <w:right w:val="single" w:sz="24" w:space="0" w:color="51C3F9" w:themeColor="accent6"/>
      </w:tblBorders>
    </w:tblPr>
    <w:tcPr>
      <w:shd w:val="clear" w:color="auto" w:fill="51C3F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  <w:tblBorders>
        <w:top w:val="single" w:sz="4" w:space="0" w:color="99CB38" w:themeColor="accent1"/>
        <w:bottom w:val="single" w:sz="4" w:space="0" w:color="99CB3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9CB3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  <w:tblBorders>
        <w:top w:val="single" w:sz="4" w:space="0" w:color="63A537" w:themeColor="accent2"/>
        <w:bottom w:val="single" w:sz="4" w:space="0" w:color="63A53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A53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  <w:tblBorders>
        <w:top w:val="single" w:sz="4" w:space="0" w:color="37A76F" w:themeColor="accent3"/>
        <w:bottom w:val="single" w:sz="4" w:space="0" w:color="37A76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7A76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  <w:tblBorders>
        <w:top w:val="single" w:sz="4" w:space="0" w:color="44C1A3" w:themeColor="accent4"/>
        <w:bottom w:val="single" w:sz="4" w:space="0" w:color="44C1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44C1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  <w:tblBorders>
        <w:top w:val="single" w:sz="4" w:space="0" w:color="4EB3CF" w:themeColor="accent5"/>
        <w:bottom w:val="single" w:sz="4" w:space="0" w:color="4EB3C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EB3C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  <w:tblBorders>
        <w:top w:val="single" w:sz="4" w:space="0" w:color="51C3F9" w:themeColor="accent6"/>
        <w:bottom w:val="single" w:sz="4" w:space="0" w:color="51C3F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1C3F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572222"/>
    <w:pPr>
      <w:spacing w:after="0" w:line="240" w:lineRule="auto"/>
    </w:pPr>
    <w:rPr>
      <w:color w:val="72992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9CB3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9CB3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9CB3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9CB3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572222"/>
    <w:pPr>
      <w:spacing w:after="0" w:line="240" w:lineRule="auto"/>
    </w:pPr>
    <w:rPr>
      <w:color w:val="4A7B2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A53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A53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A53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A53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572222"/>
    <w:pPr>
      <w:spacing w:after="0" w:line="240" w:lineRule="auto"/>
    </w:pPr>
    <w:rPr>
      <w:color w:val="297C5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A76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A76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A76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A76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F0E2" w:themeFill="accent3" w:themeFillTint="33"/>
      </w:tcPr>
    </w:tblStylePr>
    <w:tblStylePr w:type="band1Horz">
      <w:tblPr/>
      <w:tcPr>
        <w:shd w:val="clear" w:color="auto" w:fill="D3F0E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572222"/>
    <w:pPr>
      <w:spacing w:after="0" w:line="240" w:lineRule="auto"/>
    </w:pPr>
    <w:rPr>
      <w:color w:val="3092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C1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C1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C1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C1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F2EC" w:themeFill="accent4" w:themeFillTint="33"/>
      </w:tcPr>
    </w:tblStylePr>
    <w:tblStylePr w:type="band1Horz">
      <w:tblPr/>
      <w:tcPr>
        <w:shd w:val="clear" w:color="auto" w:fill="D9F2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572222"/>
    <w:pPr>
      <w:spacing w:after="0" w:line="240" w:lineRule="auto"/>
    </w:pPr>
    <w:rPr>
      <w:color w:val="2D8CA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B3C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B3C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B3C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B3C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BEFF5" w:themeFill="accent5" w:themeFillTint="33"/>
      </w:tcPr>
    </w:tblStylePr>
    <w:tblStylePr w:type="band1Horz">
      <w:tblPr/>
      <w:tcPr>
        <w:shd w:val="clear" w:color="auto" w:fill="DBEF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572222"/>
    <w:pPr>
      <w:spacing w:after="0" w:line="240" w:lineRule="auto"/>
    </w:pPr>
    <w:rPr>
      <w:color w:val="08A4E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C3F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C3F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C3F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C3F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CF3FD" w:themeFill="accent6" w:themeFillTint="33"/>
      </w:tcPr>
    </w:tblStylePr>
    <w:tblStylePr w:type="band1Horz">
      <w:tblPr/>
      <w:tcPr>
        <w:shd w:val="clear" w:color="auto" w:fill="DCF3F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szvege">
    <w:name w:val="macro"/>
    <w:link w:val="Makrszvege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Kzepesrcs1">
    <w:name w:val="Medium Grid 1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  <w:insideV w:val="single" w:sz="8" w:space="0" w:color="B2D869" w:themeColor="accent1" w:themeTint="BF"/>
      </w:tblBorders>
    </w:tblPr>
    <w:tcPr>
      <w:shd w:val="clear" w:color="auto" w:fill="E5F2C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D86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shd w:val="clear" w:color="auto" w:fill="CCE59B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  <w:insideV w:val="single" w:sz="8" w:space="0" w:color="87C85C" w:themeColor="accent2" w:themeTint="BF"/>
      </w:tblBorders>
    </w:tblPr>
    <w:tcPr>
      <w:shd w:val="clear" w:color="auto" w:fill="D7ED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C85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shd w:val="clear" w:color="auto" w:fill="AFDA92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  <w:insideV w:val="single" w:sz="8" w:space="0" w:color="5CC992" w:themeColor="accent3" w:themeTint="BF"/>
      </w:tblBorders>
    </w:tblPr>
    <w:tcPr>
      <w:shd w:val="clear" w:color="auto" w:fill="C9EDD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CC99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shd w:val="clear" w:color="auto" w:fill="92DBB7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  <w:insideV w:val="single" w:sz="8" w:space="0" w:color="72D0B9" w:themeColor="accent4" w:themeTint="BF"/>
      </w:tblBorders>
    </w:tblPr>
    <w:tcPr>
      <w:shd w:val="clear" w:color="auto" w:fill="D0EF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D0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shd w:val="clear" w:color="auto" w:fill="A1E0D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  <w:insideV w:val="single" w:sz="8" w:space="0" w:color="7AC5DB" w:themeColor="accent5" w:themeTint="BF"/>
      </w:tblBorders>
    </w:tblPr>
    <w:tcPr>
      <w:shd w:val="clear" w:color="auto" w:fill="D3EC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AC5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shd w:val="clear" w:color="auto" w:fill="A6D8E7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  <w:insideV w:val="single" w:sz="8" w:space="0" w:color="7CD1FA" w:themeColor="accent6" w:themeTint="BF"/>
      </w:tblBorders>
    </w:tblPr>
    <w:tcPr>
      <w:shd w:val="clear" w:color="auto" w:fill="D3F0F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D1F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shd w:val="clear" w:color="auto" w:fill="A8E1FC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  <w:insideH w:val="single" w:sz="8" w:space="0" w:color="99CB38" w:themeColor="accent1"/>
        <w:insideV w:val="single" w:sz="8" w:space="0" w:color="99CB38" w:themeColor="accent1"/>
      </w:tblBorders>
    </w:tblPr>
    <w:tcPr>
      <w:shd w:val="clear" w:color="auto" w:fill="E5F2C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A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7" w:themeFill="accent1" w:themeFillTint="33"/>
      </w:tcPr>
    </w:tblStylePr>
    <w:tblStylePr w:type="band1Vert">
      <w:tblPr/>
      <w:tcPr>
        <w:shd w:val="clear" w:color="auto" w:fill="CCE59B" w:themeFill="accent1" w:themeFillTint="7F"/>
      </w:tcPr>
    </w:tblStylePr>
    <w:tblStylePr w:type="band1Horz">
      <w:tblPr/>
      <w:tcPr>
        <w:tcBorders>
          <w:insideH w:val="single" w:sz="6" w:space="0" w:color="99CB38" w:themeColor="accent1"/>
          <w:insideV w:val="single" w:sz="6" w:space="0" w:color="99CB38" w:themeColor="accent1"/>
        </w:tcBorders>
        <w:shd w:val="clear" w:color="auto" w:fill="CCE59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  <w:insideH w:val="single" w:sz="8" w:space="0" w:color="63A537" w:themeColor="accent2"/>
        <w:insideV w:val="single" w:sz="8" w:space="0" w:color="63A537" w:themeColor="accent2"/>
      </w:tblBorders>
    </w:tblPr>
    <w:tcPr>
      <w:shd w:val="clear" w:color="auto" w:fill="D7ED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7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0D3" w:themeFill="accent2" w:themeFillTint="33"/>
      </w:tcPr>
    </w:tblStylePr>
    <w:tblStylePr w:type="band1Vert">
      <w:tblPr/>
      <w:tcPr>
        <w:shd w:val="clear" w:color="auto" w:fill="AFDA92" w:themeFill="accent2" w:themeFillTint="7F"/>
      </w:tcPr>
    </w:tblStylePr>
    <w:tblStylePr w:type="band1Horz">
      <w:tblPr/>
      <w:tcPr>
        <w:tcBorders>
          <w:insideH w:val="single" w:sz="6" w:space="0" w:color="63A537" w:themeColor="accent2"/>
          <w:insideV w:val="single" w:sz="6" w:space="0" w:color="63A537" w:themeColor="accent2"/>
        </w:tcBorders>
        <w:shd w:val="clear" w:color="auto" w:fill="AFDA9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  <w:insideH w:val="single" w:sz="8" w:space="0" w:color="37A76F" w:themeColor="accent3"/>
        <w:insideV w:val="single" w:sz="8" w:space="0" w:color="37A76F" w:themeColor="accent3"/>
      </w:tblBorders>
    </w:tblPr>
    <w:tcPr>
      <w:shd w:val="clear" w:color="auto" w:fill="C9EDD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F0E2" w:themeFill="accent3" w:themeFillTint="33"/>
      </w:tcPr>
    </w:tblStylePr>
    <w:tblStylePr w:type="band1Vert">
      <w:tblPr/>
      <w:tcPr>
        <w:shd w:val="clear" w:color="auto" w:fill="92DBB7" w:themeFill="accent3" w:themeFillTint="7F"/>
      </w:tcPr>
    </w:tblStylePr>
    <w:tblStylePr w:type="band1Horz">
      <w:tblPr/>
      <w:tcPr>
        <w:tcBorders>
          <w:insideH w:val="single" w:sz="6" w:space="0" w:color="37A76F" w:themeColor="accent3"/>
          <w:insideV w:val="single" w:sz="6" w:space="0" w:color="37A76F" w:themeColor="accent3"/>
        </w:tcBorders>
        <w:shd w:val="clear" w:color="auto" w:fill="92DBB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  <w:insideH w:val="single" w:sz="8" w:space="0" w:color="44C1A3" w:themeColor="accent4"/>
        <w:insideV w:val="single" w:sz="8" w:space="0" w:color="44C1A3" w:themeColor="accent4"/>
      </w:tblBorders>
    </w:tblPr>
    <w:tcPr>
      <w:shd w:val="clear" w:color="auto" w:fill="D0EF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F9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EC" w:themeFill="accent4" w:themeFillTint="33"/>
      </w:tcPr>
    </w:tblStylePr>
    <w:tblStylePr w:type="band1Vert">
      <w:tblPr/>
      <w:tcPr>
        <w:shd w:val="clear" w:color="auto" w:fill="A1E0D0" w:themeFill="accent4" w:themeFillTint="7F"/>
      </w:tcPr>
    </w:tblStylePr>
    <w:tblStylePr w:type="band1Horz">
      <w:tblPr/>
      <w:tcPr>
        <w:tcBorders>
          <w:insideH w:val="single" w:sz="6" w:space="0" w:color="44C1A3" w:themeColor="accent4"/>
          <w:insideV w:val="single" w:sz="6" w:space="0" w:color="44C1A3" w:themeColor="accent4"/>
        </w:tcBorders>
        <w:shd w:val="clear" w:color="auto" w:fill="A1E0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  <w:insideH w:val="single" w:sz="8" w:space="0" w:color="4EB3CF" w:themeColor="accent5"/>
        <w:insideV w:val="single" w:sz="8" w:space="0" w:color="4EB3CF" w:themeColor="accent5"/>
      </w:tblBorders>
    </w:tblPr>
    <w:tcPr>
      <w:shd w:val="clear" w:color="auto" w:fill="D3EC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F5" w:themeFill="accent5" w:themeFillTint="33"/>
      </w:tcPr>
    </w:tblStylePr>
    <w:tblStylePr w:type="band1Vert">
      <w:tblPr/>
      <w:tcPr>
        <w:shd w:val="clear" w:color="auto" w:fill="A6D8E7" w:themeFill="accent5" w:themeFillTint="7F"/>
      </w:tcPr>
    </w:tblStylePr>
    <w:tblStylePr w:type="band1Horz">
      <w:tblPr/>
      <w:tcPr>
        <w:tcBorders>
          <w:insideH w:val="single" w:sz="6" w:space="0" w:color="4EB3CF" w:themeColor="accent5"/>
          <w:insideV w:val="single" w:sz="6" w:space="0" w:color="4EB3CF" w:themeColor="accent5"/>
        </w:tcBorders>
        <w:shd w:val="clear" w:color="auto" w:fill="A6D8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  <w:insideH w:val="single" w:sz="8" w:space="0" w:color="51C3F9" w:themeColor="accent6"/>
        <w:insideV w:val="single" w:sz="8" w:space="0" w:color="51C3F9" w:themeColor="accent6"/>
      </w:tblBorders>
    </w:tblPr>
    <w:tcPr>
      <w:shd w:val="clear" w:color="auto" w:fill="D3F0F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F9F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F3FD" w:themeFill="accent6" w:themeFillTint="33"/>
      </w:tcPr>
    </w:tblStylePr>
    <w:tblStylePr w:type="band1Vert">
      <w:tblPr/>
      <w:tcPr>
        <w:shd w:val="clear" w:color="auto" w:fill="A8E1FC" w:themeFill="accent6" w:themeFillTint="7F"/>
      </w:tcPr>
    </w:tblStylePr>
    <w:tblStylePr w:type="band1Horz">
      <w:tblPr/>
      <w:tcPr>
        <w:tcBorders>
          <w:insideH w:val="single" w:sz="6" w:space="0" w:color="51C3F9" w:themeColor="accent6"/>
          <w:insideV w:val="single" w:sz="6" w:space="0" w:color="51C3F9" w:themeColor="accent6"/>
        </w:tcBorders>
        <w:shd w:val="clear" w:color="auto" w:fill="A8E1F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2C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B3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E59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E59B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D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A53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DA9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DA92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EDD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A76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2DBB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2DBB7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C1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E0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E0D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EC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B3C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8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8E7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F0F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C3F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E1F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E1FC" w:themeFill="accent6" w:themeFillTint="7F"/>
      </w:tcPr>
    </w:tblStylePr>
  </w:style>
  <w:style w:type="table" w:styleId="Kzepeslista1">
    <w:name w:val="Medium List 1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bottom w:val="single" w:sz="8" w:space="0" w:color="99CB3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B38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B38" w:themeColor="accent1"/>
          <w:bottom w:val="single" w:sz="8" w:space="0" w:color="99CB38" w:themeColor="accent1"/>
        </w:tcBorders>
      </w:tc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shd w:val="clear" w:color="auto" w:fill="E5F2CD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bottom w:val="single" w:sz="8" w:space="0" w:color="63A53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A537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A537" w:themeColor="accent2"/>
          <w:bottom w:val="single" w:sz="8" w:space="0" w:color="63A537" w:themeColor="accent2"/>
        </w:tcBorders>
      </w:tc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shd w:val="clear" w:color="auto" w:fill="D7EDC9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bottom w:val="single" w:sz="8" w:space="0" w:color="37A76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A76F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A76F" w:themeColor="accent3"/>
          <w:bottom w:val="single" w:sz="8" w:space="0" w:color="37A76F" w:themeColor="accent3"/>
        </w:tcBorders>
      </w:tc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shd w:val="clear" w:color="auto" w:fill="C9EDDB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bottom w:val="single" w:sz="8" w:space="0" w:color="44C1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C1A3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C1A3" w:themeColor="accent4"/>
          <w:bottom w:val="single" w:sz="8" w:space="0" w:color="44C1A3" w:themeColor="accent4"/>
        </w:tcBorders>
      </w:tc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shd w:val="clear" w:color="auto" w:fill="D0EFE8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bottom w:val="single" w:sz="8" w:space="0" w:color="4EB3C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B3CF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B3CF" w:themeColor="accent5"/>
          <w:bottom w:val="single" w:sz="8" w:space="0" w:color="4EB3CF" w:themeColor="accent5"/>
        </w:tcBorders>
      </w:tc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shd w:val="clear" w:color="auto" w:fill="D3ECF3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bottom w:val="single" w:sz="8" w:space="0" w:color="51C3F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C3F9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C3F9" w:themeColor="accent6"/>
          <w:bottom w:val="single" w:sz="8" w:space="0" w:color="51C3F9" w:themeColor="accent6"/>
        </w:tcBorders>
      </w:tc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shd w:val="clear" w:color="auto" w:fill="D3F0FD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B38" w:themeColor="accent1"/>
        <w:left w:val="single" w:sz="8" w:space="0" w:color="99CB38" w:themeColor="accent1"/>
        <w:bottom w:val="single" w:sz="8" w:space="0" w:color="99CB38" w:themeColor="accent1"/>
        <w:right w:val="single" w:sz="8" w:space="0" w:color="99CB3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B3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B3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B3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2C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2C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3A537" w:themeColor="accent2"/>
        <w:left w:val="single" w:sz="8" w:space="0" w:color="63A537" w:themeColor="accent2"/>
        <w:bottom w:val="single" w:sz="8" w:space="0" w:color="63A537" w:themeColor="accent2"/>
        <w:right w:val="single" w:sz="8" w:space="0" w:color="63A53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A53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A53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A53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D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D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A76F" w:themeColor="accent3"/>
        <w:left w:val="single" w:sz="8" w:space="0" w:color="37A76F" w:themeColor="accent3"/>
        <w:bottom w:val="single" w:sz="8" w:space="0" w:color="37A76F" w:themeColor="accent3"/>
        <w:right w:val="single" w:sz="8" w:space="0" w:color="37A76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A76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A76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A76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EDD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C1A3" w:themeColor="accent4"/>
        <w:left w:val="single" w:sz="8" w:space="0" w:color="44C1A3" w:themeColor="accent4"/>
        <w:bottom w:val="single" w:sz="8" w:space="0" w:color="44C1A3" w:themeColor="accent4"/>
        <w:right w:val="single" w:sz="8" w:space="0" w:color="44C1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C1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C1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C1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B3CF" w:themeColor="accent5"/>
        <w:left w:val="single" w:sz="8" w:space="0" w:color="4EB3CF" w:themeColor="accent5"/>
        <w:bottom w:val="single" w:sz="8" w:space="0" w:color="4EB3CF" w:themeColor="accent5"/>
        <w:right w:val="single" w:sz="8" w:space="0" w:color="4EB3C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B3C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B3C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B3C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C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C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C3F9" w:themeColor="accent6"/>
        <w:left w:val="single" w:sz="8" w:space="0" w:color="51C3F9" w:themeColor="accent6"/>
        <w:bottom w:val="single" w:sz="8" w:space="0" w:color="51C3F9" w:themeColor="accent6"/>
        <w:right w:val="single" w:sz="8" w:space="0" w:color="51C3F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C3F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C3F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C3F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F0F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F0F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2D869" w:themeColor="accent1" w:themeTint="BF"/>
        <w:left w:val="single" w:sz="8" w:space="0" w:color="B2D869" w:themeColor="accent1" w:themeTint="BF"/>
        <w:bottom w:val="single" w:sz="8" w:space="0" w:color="B2D869" w:themeColor="accent1" w:themeTint="BF"/>
        <w:right w:val="single" w:sz="8" w:space="0" w:color="B2D869" w:themeColor="accent1" w:themeTint="BF"/>
        <w:insideH w:val="single" w:sz="8" w:space="0" w:color="B2D86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D869" w:themeColor="accent1" w:themeTint="BF"/>
          <w:left w:val="single" w:sz="8" w:space="0" w:color="B2D869" w:themeColor="accent1" w:themeTint="BF"/>
          <w:bottom w:val="single" w:sz="8" w:space="0" w:color="B2D869" w:themeColor="accent1" w:themeTint="BF"/>
          <w:right w:val="single" w:sz="8" w:space="0" w:color="B2D86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2C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2C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7C85C" w:themeColor="accent2" w:themeTint="BF"/>
        <w:left w:val="single" w:sz="8" w:space="0" w:color="87C85C" w:themeColor="accent2" w:themeTint="BF"/>
        <w:bottom w:val="single" w:sz="8" w:space="0" w:color="87C85C" w:themeColor="accent2" w:themeTint="BF"/>
        <w:right w:val="single" w:sz="8" w:space="0" w:color="87C85C" w:themeColor="accent2" w:themeTint="BF"/>
        <w:insideH w:val="single" w:sz="8" w:space="0" w:color="87C85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85C" w:themeColor="accent2" w:themeTint="BF"/>
          <w:left w:val="single" w:sz="8" w:space="0" w:color="87C85C" w:themeColor="accent2" w:themeTint="BF"/>
          <w:bottom w:val="single" w:sz="8" w:space="0" w:color="87C85C" w:themeColor="accent2" w:themeTint="BF"/>
          <w:right w:val="single" w:sz="8" w:space="0" w:color="87C85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D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D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CC992" w:themeColor="accent3" w:themeTint="BF"/>
        <w:left w:val="single" w:sz="8" w:space="0" w:color="5CC992" w:themeColor="accent3" w:themeTint="BF"/>
        <w:bottom w:val="single" w:sz="8" w:space="0" w:color="5CC992" w:themeColor="accent3" w:themeTint="BF"/>
        <w:right w:val="single" w:sz="8" w:space="0" w:color="5CC992" w:themeColor="accent3" w:themeTint="BF"/>
        <w:insideH w:val="single" w:sz="8" w:space="0" w:color="5CC99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C992" w:themeColor="accent3" w:themeTint="BF"/>
          <w:left w:val="single" w:sz="8" w:space="0" w:color="5CC992" w:themeColor="accent3" w:themeTint="BF"/>
          <w:bottom w:val="single" w:sz="8" w:space="0" w:color="5CC992" w:themeColor="accent3" w:themeTint="BF"/>
          <w:right w:val="single" w:sz="8" w:space="0" w:color="5CC99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DD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DD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D0B9" w:themeColor="accent4" w:themeTint="BF"/>
        <w:left w:val="single" w:sz="8" w:space="0" w:color="72D0B9" w:themeColor="accent4" w:themeTint="BF"/>
        <w:bottom w:val="single" w:sz="8" w:space="0" w:color="72D0B9" w:themeColor="accent4" w:themeTint="BF"/>
        <w:right w:val="single" w:sz="8" w:space="0" w:color="72D0B9" w:themeColor="accent4" w:themeTint="BF"/>
        <w:insideH w:val="single" w:sz="8" w:space="0" w:color="72D0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D0B9" w:themeColor="accent4" w:themeTint="BF"/>
          <w:left w:val="single" w:sz="8" w:space="0" w:color="72D0B9" w:themeColor="accent4" w:themeTint="BF"/>
          <w:bottom w:val="single" w:sz="8" w:space="0" w:color="72D0B9" w:themeColor="accent4" w:themeTint="BF"/>
          <w:right w:val="single" w:sz="8" w:space="0" w:color="72D0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AC5DB" w:themeColor="accent5" w:themeTint="BF"/>
        <w:left w:val="single" w:sz="8" w:space="0" w:color="7AC5DB" w:themeColor="accent5" w:themeTint="BF"/>
        <w:bottom w:val="single" w:sz="8" w:space="0" w:color="7AC5DB" w:themeColor="accent5" w:themeTint="BF"/>
        <w:right w:val="single" w:sz="8" w:space="0" w:color="7AC5DB" w:themeColor="accent5" w:themeTint="BF"/>
        <w:insideH w:val="single" w:sz="8" w:space="0" w:color="7AC5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C5DB" w:themeColor="accent5" w:themeTint="BF"/>
          <w:left w:val="single" w:sz="8" w:space="0" w:color="7AC5DB" w:themeColor="accent5" w:themeTint="BF"/>
          <w:bottom w:val="single" w:sz="8" w:space="0" w:color="7AC5DB" w:themeColor="accent5" w:themeTint="BF"/>
          <w:right w:val="single" w:sz="8" w:space="0" w:color="7AC5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C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EC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CD1FA" w:themeColor="accent6" w:themeTint="BF"/>
        <w:left w:val="single" w:sz="8" w:space="0" w:color="7CD1FA" w:themeColor="accent6" w:themeTint="BF"/>
        <w:bottom w:val="single" w:sz="8" w:space="0" w:color="7CD1FA" w:themeColor="accent6" w:themeTint="BF"/>
        <w:right w:val="single" w:sz="8" w:space="0" w:color="7CD1FA" w:themeColor="accent6" w:themeTint="BF"/>
        <w:insideH w:val="single" w:sz="8" w:space="0" w:color="7CD1F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D1FA" w:themeColor="accent6" w:themeTint="BF"/>
          <w:left w:val="single" w:sz="8" w:space="0" w:color="7CD1FA" w:themeColor="accent6" w:themeTint="BF"/>
          <w:bottom w:val="single" w:sz="8" w:space="0" w:color="7CD1FA" w:themeColor="accent6" w:themeTint="BF"/>
          <w:right w:val="single" w:sz="8" w:space="0" w:color="7CD1F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F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F0F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B3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A53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A76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C1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B3C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C3F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enetfej">
    <w:name w:val="Message Header"/>
    <w:basedOn w:val="Norml"/>
    <w:link w:val="zenetfej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incstrkz">
    <w:name w:val="No Spacing"/>
    <w:uiPriority w:val="1"/>
    <w:qFormat/>
    <w:rsid w:val="00575090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lbehzs">
    <w:name w:val="Normal Indent"/>
    <w:basedOn w:val="Norml"/>
    <w:uiPriority w:val="99"/>
    <w:semiHidden/>
    <w:unhideWhenUsed/>
    <w:rsid w:val="00572222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572222"/>
    <w:pPr>
      <w:spacing w:after="0" w:line="240" w:lineRule="auto"/>
    </w:pPr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Oldalszm">
    <w:name w:val="page number"/>
    <w:basedOn w:val="Bekezdsalapbettpusa"/>
    <w:uiPriority w:val="99"/>
    <w:semiHidden/>
    <w:unhideWhenUsed/>
    <w:rsid w:val="00572222"/>
    <w:rPr>
      <w:sz w:val="22"/>
    </w:rPr>
  </w:style>
  <w:style w:type="table" w:styleId="Tblzategyszer1">
    <w:name w:val="Plain Table 1"/>
    <w:basedOn w:val="Normltblzat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Csakszveg">
    <w:name w:val="Plain Text"/>
    <w:basedOn w:val="Norml"/>
    <w:link w:val="Csakszveg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Idzet">
    <w:name w:val="Quote"/>
    <w:basedOn w:val="Norml"/>
    <w:next w:val="Norml"/>
    <w:link w:val="IdzetChar"/>
    <w:uiPriority w:val="29"/>
    <w:qFormat/>
    <w:rsid w:val="00575090"/>
    <w:rPr>
      <w:i/>
      <w:iCs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575090"/>
    <w:rPr>
      <w:i/>
      <w:iCs/>
      <w:sz w:val="24"/>
      <w:szCs w:val="24"/>
    </w:rPr>
  </w:style>
  <w:style w:type="paragraph" w:styleId="Megszlts">
    <w:name w:val="Salutation"/>
    <w:basedOn w:val="Norml"/>
    <w:next w:val="Norml"/>
    <w:link w:val="MegszltsChar"/>
    <w:uiPriority w:val="5"/>
    <w:rsid w:val="00572222"/>
  </w:style>
  <w:style w:type="character" w:customStyle="1" w:styleId="MegszltsChar">
    <w:name w:val="Megszólítás Char"/>
    <w:basedOn w:val="Bekezdsalapbettpusa"/>
    <w:link w:val="Megszlts"/>
    <w:uiPriority w:val="5"/>
    <w:rsid w:val="00752FC4"/>
  </w:style>
  <w:style w:type="paragraph" w:styleId="Alrs">
    <w:name w:val="Signature"/>
    <w:basedOn w:val="Norml"/>
    <w:next w:val="Norml"/>
    <w:link w:val="AlrsChar"/>
    <w:uiPriority w:val="7"/>
    <w:rsid w:val="00254E0D"/>
    <w:pPr>
      <w:contextualSpacing/>
    </w:pPr>
  </w:style>
  <w:style w:type="character" w:customStyle="1" w:styleId="AlrsChar">
    <w:name w:val="Aláírás Char"/>
    <w:basedOn w:val="Bekezdsalapbettpusa"/>
    <w:link w:val="Alrs"/>
    <w:uiPriority w:val="7"/>
    <w:rsid w:val="00254E0D"/>
    <w:rPr>
      <w:color w:val="auto"/>
    </w:rPr>
  </w:style>
  <w:style w:type="character" w:styleId="Kiemels2">
    <w:name w:val="Strong"/>
    <w:uiPriority w:val="22"/>
    <w:qFormat/>
    <w:rsid w:val="00575090"/>
    <w:rPr>
      <w:b/>
      <w:bCs/>
    </w:rPr>
  </w:style>
  <w:style w:type="paragraph" w:styleId="Alcm">
    <w:name w:val="Subtitle"/>
    <w:basedOn w:val="Norml"/>
    <w:next w:val="Norml"/>
    <w:link w:val="AlcmChar"/>
    <w:uiPriority w:val="11"/>
    <w:qFormat/>
    <w:rsid w:val="0057509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cmChar">
    <w:name w:val="Alcím Char"/>
    <w:basedOn w:val="Bekezdsalapbettpusa"/>
    <w:link w:val="Alcm"/>
    <w:uiPriority w:val="11"/>
    <w:rsid w:val="00575090"/>
    <w:rPr>
      <w:caps/>
      <w:color w:val="595959" w:themeColor="text1" w:themeTint="A6"/>
      <w:spacing w:val="10"/>
      <w:sz w:val="21"/>
      <w:szCs w:val="21"/>
    </w:rPr>
  </w:style>
  <w:style w:type="character" w:styleId="Finomkiemels">
    <w:name w:val="Subtle Emphasis"/>
    <w:uiPriority w:val="19"/>
    <w:qFormat/>
    <w:rsid w:val="00575090"/>
    <w:rPr>
      <w:i/>
      <w:iCs/>
      <w:color w:val="4C661A" w:themeColor="accent1" w:themeShade="7F"/>
    </w:rPr>
  </w:style>
  <w:style w:type="character" w:styleId="Finomhivatkozs">
    <w:name w:val="Subtle Reference"/>
    <w:uiPriority w:val="31"/>
    <w:qFormat/>
    <w:rsid w:val="00575090"/>
    <w:rPr>
      <w:b/>
      <w:bCs/>
      <w:color w:val="99CB38" w:themeColor="accent1"/>
    </w:rPr>
  </w:style>
  <w:style w:type="table" w:styleId="Trhatstblzat1">
    <w:name w:val="Table 3D effects 1"/>
    <w:basedOn w:val="Normltblzat"/>
    <w:uiPriority w:val="99"/>
    <w:semiHidden/>
    <w:unhideWhenUsed/>
    <w:rsid w:val="005722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5722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5722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1">
    <w:name w:val="Table Classic 1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1">
    <w:name w:val="Table Colorful 1"/>
    <w:basedOn w:val="Normltblzat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5722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5722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Oszlopostblzat1">
    <w:name w:val="Table Columns 1"/>
    <w:basedOn w:val="Normltblzat"/>
    <w:uiPriority w:val="99"/>
    <w:semiHidden/>
    <w:unhideWhenUsed/>
    <w:rsid w:val="005722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5722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5722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5722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5722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blzat">
    <w:name w:val="Table Contemporary"/>
    <w:basedOn w:val="Normltblzat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nstblzat">
    <w:name w:val="Table Elegant"/>
    <w:basedOn w:val="Normltblzat"/>
    <w:uiPriority w:val="99"/>
    <w:semiHidden/>
    <w:unhideWhenUsed/>
    <w:rsid w:val="005722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1">
    <w:name w:val="Table Grid 1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5722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5722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5722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5722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staszertblzat1">
    <w:name w:val="Table List 1"/>
    <w:basedOn w:val="Normltblzat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5722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Hivatkozsjegyzk">
    <w:name w:val="table of authorities"/>
    <w:basedOn w:val="Norml"/>
    <w:next w:val="Norml"/>
    <w:uiPriority w:val="99"/>
    <w:semiHidden/>
    <w:unhideWhenUsed/>
    <w:rsid w:val="00572222"/>
    <w:pPr>
      <w:spacing w:after="0"/>
      <w:ind w:left="220" w:hanging="220"/>
    </w:pPr>
  </w:style>
  <w:style w:type="paragraph" w:styleId="brajegyzk">
    <w:name w:val="table of figures"/>
    <w:basedOn w:val="Norml"/>
    <w:next w:val="Norml"/>
    <w:uiPriority w:val="99"/>
    <w:semiHidden/>
    <w:unhideWhenUsed/>
    <w:rsid w:val="00572222"/>
    <w:pPr>
      <w:spacing w:after="0"/>
    </w:pPr>
  </w:style>
  <w:style w:type="table" w:styleId="Profitblzat">
    <w:name w:val="Table Professional"/>
    <w:basedOn w:val="Normltblzat"/>
    <w:uiPriority w:val="99"/>
    <w:semiHidden/>
    <w:unhideWhenUsed/>
    <w:rsid w:val="005722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gyszertblzat1">
    <w:name w:val="Table Simple 1"/>
    <w:basedOn w:val="Normltblzat"/>
    <w:uiPriority w:val="99"/>
    <w:semiHidden/>
    <w:unhideWhenUsed/>
    <w:rsid w:val="005722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5722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estblzat1">
    <w:name w:val="Table Web 1"/>
    <w:basedOn w:val="Normltblzat"/>
    <w:uiPriority w:val="99"/>
    <w:semiHidden/>
    <w:unhideWhenUsed/>
    <w:rsid w:val="005722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5722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semiHidden/>
    <w:unhideWhenUsed/>
    <w:rsid w:val="005722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m">
    <w:name w:val="Title"/>
    <w:basedOn w:val="Norml"/>
    <w:next w:val="Norml"/>
    <w:link w:val="CmChar"/>
    <w:uiPriority w:val="10"/>
    <w:qFormat/>
    <w:rsid w:val="00575090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75090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Hivatkozsjegyzk-fej">
    <w:name w:val="toa heading"/>
    <w:basedOn w:val="Norml"/>
    <w:next w:val="Norm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572222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572222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572222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572222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572222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572222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572222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572222"/>
    <w:pPr>
      <w:spacing w:after="100"/>
      <w:ind w:left="1540"/>
    </w:pPr>
  </w:style>
  <w:style w:type="paragraph" w:styleId="TJ9">
    <w:name w:val="toc 9"/>
    <w:basedOn w:val="Norml"/>
    <w:next w:val="Norml"/>
    <w:autoRedefine/>
    <w:uiPriority w:val="39"/>
    <w:semiHidden/>
    <w:unhideWhenUsed/>
    <w:rsid w:val="00572222"/>
    <w:pPr>
      <w:spacing w:after="100"/>
      <w:ind w:left="176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7509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Modern%20kapszul&#225;k%20lev&#233;lfejl&#233;c.dotx" TargetMode="External"/></Relationships>
</file>

<file path=word/theme/theme1.xml><?xml version="1.0" encoding="utf-8"?>
<a:theme xmlns:a="http://schemas.openxmlformats.org/drawingml/2006/main" name="Personal Letterhead">
  <a:themeElements>
    <a:clrScheme name="Zöld–sárga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1E9CA-8648-4685-8234-072B60321C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kapszulák levélfejléc</Template>
  <TotalTime>21</TotalTime>
  <Pages>1</Pages>
  <Words>244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6</cp:revision>
  <cp:lastPrinted>2026-06-23T08:20:00Z</cp:lastPrinted>
  <dcterms:created xsi:type="dcterms:W3CDTF">2026-06-23T06:54:00Z</dcterms:created>
  <dcterms:modified xsi:type="dcterms:W3CDTF">2026-06-23T08:21:00Z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