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57" w:rsidRPr="000B5369" w:rsidRDefault="002D669B">
      <w:pPr>
        <w:pStyle w:val="Cm"/>
      </w:pPr>
      <w:r w:rsidRPr="000B5369">
        <w:t>Iskolai felszerelés lista – Táblázatos formában</w:t>
      </w:r>
    </w:p>
    <w:p w:rsidR="00E37D57" w:rsidRPr="000B5369" w:rsidRDefault="002D669B">
      <w:r w:rsidRPr="000B5369">
        <w:rPr>
          <w:b/>
          <w:color w:val="FF0000"/>
          <w:sz w:val="32"/>
        </w:rPr>
        <w:t>5.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37D57" w:rsidRPr="000B5369" w:rsidTr="000B5369">
        <w:trPr>
          <w:trHeight w:val="400"/>
        </w:trPr>
        <w:tc>
          <w:tcPr>
            <w:tcW w:w="4320" w:type="dxa"/>
            <w:tcBorders>
              <w:bottom w:val="nil"/>
            </w:tcBorders>
          </w:tcPr>
          <w:p w:rsidR="00E37D57" w:rsidRPr="000B5369" w:rsidRDefault="002D669B">
            <w:pPr>
              <w:rPr>
                <w:b/>
                <w:sz w:val="32"/>
              </w:rPr>
            </w:pPr>
            <w:proofErr w:type="spellStart"/>
            <w:r w:rsidRPr="000B5369">
              <w:rPr>
                <w:b/>
                <w:sz w:val="32"/>
              </w:rPr>
              <w:t>Tantárgy</w:t>
            </w:r>
            <w:proofErr w:type="spellEnd"/>
          </w:p>
        </w:tc>
        <w:tc>
          <w:tcPr>
            <w:tcW w:w="4320" w:type="dxa"/>
            <w:tcBorders>
              <w:bottom w:val="nil"/>
            </w:tcBorders>
          </w:tcPr>
          <w:p w:rsidR="00E37D57" w:rsidRPr="000B5369" w:rsidRDefault="002D669B">
            <w:pPr>
              <w:rPr>
                <w:b/>
                <w:sz w:val="32"/>
              </w:rPr>
            </w:pPr>
            <w:r w:rsidRPr="000B5369">
              <w:rPr>
                <w:b/>
                <w:sz w:val="32"/>
              </w:rPr>
              <w:t>Szükséges felszerelés</w:t>
            </w:r>
          </w:p>
        </w:tc>
      </w:tr>
      <w:tr w:rsidR="000B5369" w:rsidRPr="000B5369" w:rsidTr="000B5369">
        <w:trPr>
          <w:trHeight w:val="400"/>
        </w:trPr>
        <w:tc>
          <w:tcPr>
            <w:tcW w:w="4320" w:type="dxa"/>
            <w:tcBorders>
              <w:top w:val="nil"/>
            </w:tcBorders>
          </w:tcPr>
          <w:p w:rsidR="000B5369" w:rsidRPr="000B5369" w:rsidRDefault="000B5369">
            <w:pPr>
              <w:rPr>
                <w:sz w:val="3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0B5369" w:rsidRPr="000B5369" w:rsidRDefault="000B5369">
            <w:pPr>
              <w:rPr>
                <w:sz w:val="32"/>
              </w:rPr>
            </w:pP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proofErr w:type="spellStart"/>
            <w:r w:rsidRPr="000B5369">
              <w:rPr>
                <w:b/>
                <w:color w:val="000000"/>
              </w:rPr>
              <w:t>Irodalom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r w:rsidRPr="000B5369">
              <w:t>2 db A4-es vonalas füzet - negyedikes vonalazású /nem spirál/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Nyelvtan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2 db A4-es vonalas füzet - negyedikes vonalazású /nem spirál/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Történelem</w:t>
            </w:r>
          </w:p>
        </w:tc>
        <w:tc>
          <w:tcPr>
            <w:tcW w:w="4320" w:type="dxa"/>
          </w:tcPr>
          <w:p w:rsidR="00B304AA" w:rsidRDefault="002D669B">
            <w:r w:rsidRPr="000B5369">
              <w:t xml:space="preserve">1 </w:t>
            </w:r>
            <w:proofErr w:type="spellStart"/>
            <w:r w:rsidRPr="000B5369">
              <w:t>db</w:t>
            </w:r>
            <w:proofErr w:type="spellEnd"/>
            <w:r w:rsidRPr="000B5369">
              <w:t xml:space="preserve"> A4-es </w:t>
            </w:r>
            <w:proofErr w:type="spellStart"/>
            <w:r w:rsidRPr="000B5369">
              <w:t>vonalas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füzet</w:t>
            </w:r>
            <w:proofErr w:type="spellEnd"/>
            <w:r w:rsidRPr="000B5369">
              <w:t xml:space="preserve"> - </w:t>
            </w:r>
            <w:proofErr w:type="spellStart"/>
            <w:r w:rsidRPr="000B5369">
              <w:t>negyedikes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vonalazású</w:t>
            </w:r>
            <w:proofErr w:type="spellEnd"/>
            <w:r w:rsidRPr="000B5369">
              <w:t xml:space="preserve"> /</w:t>
            </w:r>
            <w:proofErr w:type="spellStart"/>
            <w:r w:rsidRPr="000B5369">
              <w:t>nem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spirál</w:t>
            </w:r>
            <w:proofErr w:type="spellEnd"/>
            <w:r w:rsidRPr="000B5369">
              <w:t>/</w:t>
            </w:r>
          </w:p>
          <w:p w:rsidR="00E37D57" w:rsidRPr="000B5369" w:rsidRDefault="00B304AA">
            <w:proofErr w:type="spellStart"/>
            <w:r w:rsidRPr="00B304AA">
              <w:t>kisméretű</w:t>
            </w:r>
            <w:proofErr w:type="spellEnd"/>
            <w:r w:rsidRPr="00B304AA">
              <w:t xml:space="preserve"> </w:t>
            </w:r>
            <w:proofErr w:type="spellStart"/>
            <w:r w:rsidRPr="00B304AA">
              <w:t>dolgozatfüzetet</w:t>
            </w:r>
            <w:proofErr w:type="spellEnd"/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Angol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A4-es vonalas füzet - negyedikes vonalazású /nem spirál/, 1 db szótárfüzet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Matematika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(nem spirál) négyzethálós és sima füzet, vonalzó készlet (+ kicsi a tolltartóba), körző, szögmérő</w:t>
            </w:r>
            <w:r w:rsidRPr="000B5369">
              <w:br/>
              <w:t>Pongor Zoltán: bármilyen méretű négyzetrácsos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Természettudomány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A4-es vonalas, vagy sima lapú füzet /nem spirál/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Honismeret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A4-es vonalas füzet /nem spirál/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Digitális kultúra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 xml:space="preserve">1 </w:t>
            </w:r>
            <w:proofErr w:type="spellStart"/>
            <w:r w:rsidRPr="000B5369">
              <w:t>db</w:t>
            </w:r>
            <w:proofErr w:type="spellEnd"/>
            <w:r w:rsidRPr="000B5369">
              <w:t xml:space="preserve"> A5-ös </w:t>
            </w:r>
            <w:proofErr w:type="spellStart"/>
            <w:r w:rsidRPr="000B5369">
              <w:t>négyzetrácsos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füzet</w:t>
            </w:r>
            <w:proofErr w:type="spellEnd"/>
            <w:r w:rsidR="008B7D54">
              <w:t xml:space="preserve">, </w:t>
            </w:r>
            <w:proofErr w:type="spellStart"/>
            <w:r w:rsidR="008B7D54">
              <w:t>amely</w:t>
            </w:r>
            <w:proofErr w:type="spellEnd"/>
            <w:r w:rsidR="008B7D54">
              <w:t xml:space="preserve"> </w:t>
            </w:r>
            <w:proofErr w:type="spellStart"/>
            <w:r w:rsidR="008B7D54">
              <w:t>elég</w:t>
            </w:r>
            <w:proofErr w:type="spellEnd"/>
            <w:r w:rsidR="008B7D54">
              <w:t xml:space="preserve"> </w:t>
            </w:r>
            <w:proofErr w:type="spellStart"/>
            <w:r w:rsidR="008B7D54">
              <w:t>lesz</w:t>
            </w:r>
            <w:proofErr w:type="spellEnd"/>
            <w:r w:rsidR="008B7D54">
              <w:t xml:space="preserve"> 8. </w:t>
            </w:r>
            <w:proofErr w:type="spellStart"/>
            <w:r w:rsidR="008B7D54">
              <w:t>osztály</w:t>
            </w:r>
            <w:proofErr w:type="spellEnd"/>
            <w:r w:rsidR="008B7D54">
              <w:t xml:space="preserve"> </w:t>
            </w:r>
            <w:proofErr w:type="spellStart"/>
            <w:r w:rsidR="008B7D54">
              <w:t>végéig</w:t>
            </w:r>
            <w:proofErr w:type="spellEnd"/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Ének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kottafüzet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Technika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Névvel ellátott mappában: 20 db műszaki rajzlap, olló, ragasztó, 3 db színes krepp papír, 1 csomag színes lap, 1 nagy piros karton, színes filctoll készlet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Rajz</w:t>
            </w:r>
          </w:p>
        </w:tc>
        <w:tc>
          <w:tcPr>
            <w:tcW w:w="4320" w:type="dxa"/>
          </w:tcPr>
          <w:p w:rsidR="0029183E" w:rsidRDefault="0029183E" w:rsidP="0029183E">
            <w:r>
              <w:t xml:space="preserve">10 </w:t>
            </w:r>
            <w:proofErr w:type="spellStart"/>
            <w:r>
              <w:t>db</w:t>
            </w:r>
            <w:proofErr w:type="spellEnd"/>
            <w:r>
              <w:t xml:space="preserve"> A/3 </w:t>
            </w:r>
            <w:proofErr w:type="spellStart"/>
            <w:r>
              <w:t>rajzlap</w:t>
            </w:r>
            <w:proofErr w:type="spellEnd"/>
            <w:r>
              <w:t xml:space="preserve">, 30 </w:t>
            </w:r>
            <w:proofErr w:type="spellStart"/>
            <w:r>
              <w:t>db</w:t>
            </w:r>
            <w:proofErr w:type="spellEnd"/>
            <w:r>
              <w:t xml:space="preserve"> A/4 </w:t>
            </w:r>
            <w:proofErr w:type="spellStart"/>
            <w:r>
              <w:t>műszaki</w:t>
            </w:r>
            <w:proofErr w:type="spellEnd"/>
          </w:p>
          <w:p w:rsidR="0029183E" w:rsidRDefault="0029183E" w:rsidP="0029183E">
            <w:r>
              <w:t xml:space="preserve">rajzlap,1 </w:t>
            </w:r>
            <w:proofErr w:type="spellStart"/>
            <w:r>
              <w:t>db</w:t>
            </w:r>
            <w:proofErr w:type="spellEnd"/>
            <w:r>
              <w:t xml:space="preserve"> </w:t>
            </w:r>
            <w:proofErr w:type="spellStart"/>
            <w:r>
              <w:t>színes</w:t>
            </w:r>
            <w:proofErr w:type="spellEnd"/>
            <w:r>
              <w:t xml:space="preserve"> </w:t>
            </w:r>
            <w:proofErr w:type="spellStart"/>
            <w:r>
              <w:t>fotókarton</w:t>
            </w:r>
            <w:proofErr w:type="spellEnd"/>
          </w:p>
          <w:p w:rsidR="0029183E" w:rsidRDefault="0029183E" w:rsidP="0029183E">
            <w:proofErr w:type="spellStart"/>
            <w:r>
              <w:t>Dobozban</w:t>
            </w:r>
            <w:proofErr w:type="spellEnd"/>
            <w:r>
              <w:t xml:space="preserve">: tempera, </w:t>
            </w:r>
            <w:proofErr w:type="spellStart"/>
            <w:r>
              <w:t>zsírkréta</w:t>
            </w:r>
            <w:proofErr w:type="spellEnd"/>
            <w:r>
              <w:t xml:space="preserve"> (6 </w:t>
            </w:r>
            <w:proofErr w:type="spellStart"/>
            <w:r>
              <w:t>db</w:t>
            </w:r>
            <w:proofErr w:type="spellEnd"/>
            <w:r>
              <w:t>),</w:t>
            </w:r>
          </w:p>
          <w:p w:rsidR="0029183E" w:rsidRDefault="0029183E" w:rsidP="0029183E">
            <w:proofErr w:type="spellStart"/>
            <w:r>
              <w:t>ceruza</w:t>
            </w:r>
            <w:proofErr w:type="spellEnd"/>
            <w:r>
              <w:t xml:space="preserve"> (12 </w:t>
            </w:r>
            <w:proofErr w:type="spellStart"/>
            <w:r>
              <w:t>db</w:t>
            </w:r>
            <w:proofErr w:type="spellEnd"/>
            <w:r>
              <w:t xml:space="preserve">), </w:t>
            </w:r>
            <w:proofErr w:type="spellStart"/>
            <w:r>
              <w:t>ecsetek</w:t>
            </w:r>
            <w:proofErr w:type="spellEnd"/>
            <w:r>
              <w:t xml:space="preserve"> (2, 4, 10-es),</w:t>
            </w:r>
          </w:p>
          <w:p w:rsidR="0029183E" w:rsidRDefault="0029183E" w:rsidP="0029183E">
            <w:proofErr w:type="spellStart"/>
            <w:proofErr w:type="gramStart"/>
            <w:r>
              <w:t>ecsettál,vízfesték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viaszos</w:t>
            </w:r>
            <w:proofErr w:type="spellEnd"/>
            <w:r>
              <w:t xml:space="preserve"> </w:t>
            </w:r>
            <w:proofErr w:type="spellStart"/>
            <w:r>
              <w:t>vászon</w:t>
            </w:r>
            <w:proofErr w:type="spellEnd"/>
            <w:r>
              <w:t xml:space="preserve"> (50x70</w:t>
            </w:r>
          </w:p>
          <w:p w:rsidR="0029183E" w:rsidRDefault="0029183E" w:rsidP="0029183E">
            <w:r>
              <w:t xml:space="preserve">cm), </w:t>
            </w:r>
            <w:proofErr w:type="spellStart"/>
            <w:r>
              <w:t>törlőrongy</w:t>
            </w:r>
            <w:proofErr w:type="spellEnd"/>
            <w:r>
              <w:t xml:space="preserve">, </w:t>
            </w:r>
            <w:proofErr w:type="spellStart"/>
            <w:r>
              <w:t>olaj-vagy</w:t>
            </w:r>
            <w:proofErr w:type="spellEnd"/>
            <w:r>
              <w:t xml:space="preserve"> </w:t>
            </w:r>
            <w:proofErr w:type="spellStart"/>
            <w:r>
              <w:t>porpasztell</w:t>
            </w:r>
            <w:proofErr w:type="spellEnd"/>
            <w:r>
              <w:t>,</w:t>
            </w:r>
          </w:p>
          <w:p w:rsidR="00E37D57" w:rsidRPr="000B5369" w:rsidRDefault="0029183E" w:rsidP="0029183E">
            <w:r>
              <w:t xml:space="preserve">1 </w:t>
            </w:r>
            <w:proofErr w:type="spellStart"/>
            <w:r>
              <w:t>db</w:t>
            </w:r>
            <w:proofErr w:type="spellEnd"/>
            <w:r>
              <w:t xml:space="preserve"> S </w:t>
            </w:r>
            <w:proofErr w:type="spellStart"/>
            <w:r>
              <w:t>és</w:t>
            </w:r>
            <w:proofErr w:type="spellEnd"/>
            <w:r>
              <w:t xml:space="preserve"> M </w:t>
            </w:r>
            <w:proofErr w:type="spellStart"/>
            <w:r>
              <w:t>alkoholos</w:t>
            </w:r>
            <w:proofErr w:type="spellEnd"/>
            <w:r>
              <w:t xml:space="preserve"> </w:t>
            </w:r>
            <w:proofErr w:type="spellStart"/>
            <w:r>
              <w:t>filc</w:t>
            </w:r>
            <w:proofErr w:type="spellEnd"/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Testnevelés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Fehér póló, tornanadrág/legging, melegítő hűvös időre, 1 db benti tornacipő, 1 db kinti tornacipő</w:t>
            </w:r>
          </w:p>
        </w:tc>
      </w:tr>
      <w:tr w:rsidR="0029183E" w:rsidRPr="000B5369">
        <w:trPr>
          <w:trHeight w:val="500"/>
        </w:trPr>
        <w:tc>
          <w:tcPr>
            <w:tcW w:w="4320" w:type="dxa"/>
          </w:tcPr>
          <w:p w:rsidR="0029183E" w:rsidRPr="000B5369" w:rsidRDefault="0029183E">
            <w:pPr>
              <w:rPr>
                <w:b/>
                <w:color w:val="000000"/>
              </w:rPr>
            </w:pPr>
            <w:proofErr w:type="spellStart"/>
            <w:r w:rsidRPr="0029183E">
              <w:rPr>
                <w:b/>
                <w:color w:val="000000"/>
              </w:rPr>
              <w:lastRenderedPageBreak/>
              <w:t>Erkölcstan</w:t>
            </w:r>
            <w:proofErr w:type="spellEnd"/>
          </w:p>
        </w:tc>
        <w:tc>
          <w:tcPr>
            <w:tcW w:w="4320" w:type="dxa"/>
          </w:tcPr>
          <w:p w:rsidR="0029183E" w:rsidRPr="000B5369" w:rsidRDefault="0029183E">
            <w:r w:rsidRPr="0029183E">
              <w:t xml:space="preserve">1 </w:t>
            </w:r>
            <w:proofErr w:type="spellStart"/>
            <w:r w:rsidRPr="0029183E">
              <w:t>db</w:t>
            </w:r>
            <w:proofErr w:type="spellEnd"/>
            <w:r w:rsidRPr="0029183E">
              <w:t xml:space="preserve"> </w:t>
            </w:r>
            <w:proofErr w:type="spellStart"/>
            <w:r w:rsidRPr="0029183E">
              <w:t>kis</w:t>
            </w:r>
            <w:proofErr w:type="spellEnd"/>
            <w:r w:rsidRPr="0029183E">
              <w:t xml:space="preserve"> </w:t>
            </w:r>
            <w:proofErr w:type="spellStart"/>
            <w:r w:rsidRPr="0029183E">
              <w:t>alakú</w:t>
            </w:r>
            <w:proofErr w:type="spellEnd"/>
            <w:r w:rsidRPr="0029183E">
              <w:t xml:space="preserve"> </w:t>
            </w:r>
            <w:proofErr w:type="spellStart"/>
            <w:r w:rsidRPr="0029183E">
              <w:t>sima</w:t>
            </w:r>
            <w:proofErr w:type="spellEnd"/>
            <w:r w:rsidRPr="0029183E">
              <w:t xml:space="preserve"> füzet</w:t>
            </w:r>
            <w:bookmarkStart w:id="0" w:name="_GoBack"/>
            <w:bookmarkEnd w:id="0"/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proofErr w:type="spellStart"/>
            <w:r w:rsidRPr="000B5369">
              <w:rPr>
                <w:b/>
                <w:color w:val="000000"/>
              </w:rPr>
              <w:t>Osztályfőnöki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r w:rsidRPr="000B5369">
              <w:t>A5-ös üzenő füzet</w:t>
            </w:r>
          </w:p>
        </w:tc>
      </w:tr>
    </w:tbl>
    <w:p w:rsidR="00E37D57" w:rsidRPr="000B5369" w:rsidRDefault="002D669B">
      <w:r w:rsidRPr="000B5369">
        <w:rPr>
          <w:b/>
          <w:color w:val="FF0000"/>
          <w:sz w:val="32"/>
        </w:rPr>
        <w:t>6.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37D57" w:rsidRPr="000B5369" w:rsidTr="000B5369">
        <w:trPr>
          <w:trHeight w:val="1062"/>
        </w:trPr>
        <w:tc>
          <w:tcPr>
            <w:tcW w:w="4320" w:type="dxa"/>
          </w:tcPr>
          <w:p w:rsidR="00E37D57" w:rsidRPr="000B5369" w:rsidRDefault="002D669B">
            <w:pPr>
              <w:rPr>
                <w:b/>
              </w:rPr>
            </w:pPr>
            <w:proofErr w:type="spellStart"/>
            <w:r w:rsidRPr="000B5369">
              <w:rPr>
                <w:b/>
                <w:sz w:val="32"/>
              </w:rPr>
              <w:t>Tantárgy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pPr>
              <w:rPr>
                <w:b/>
              </w:rPr>
            </w:pPr>
            <w:r w:rsidRPr="000B5369">
              <w:rPr>
                <w:b/>
                <w:sz w:val="32"/>
              </w:rPr>
              <w:t>Szükséges felszerelés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proofErr w:type="spellStart"/>
            <w:r w:rsidRPr="000B5369">
              <w:rPr>
                <w:b/>
                <w:color w:val="000000"/>
              </w:rPr>
              <w:t>Irodalom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r w:rsidRPr="000B5369">
              <w:t>A4-es méretű vastag vonalas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Magyar nyelvtan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A4-es méretű vastag vonalas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Angol nyelv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A4-es vonalas füzet (nem spirál), 1 db A5-ös szótárfüzet (ha van hely a tavalyiban, azt lehet folytatni)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Digitális kultúra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Tavalyi füzet (1 db kicsi négyzetrácsos füzet)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Testnevelés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Egy kinti, egy benti edzőcipő, fehér póló (legyen egy váltó is), bármilyen tornanadrág, melegítő engedélyezett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Történelem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A4 méretű vastag vonalas /nem spirál/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Etika/Hittan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Tavalyi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Természettudomány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A4-es méretű vonalas vagy sima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Matematika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(nem spirál) négyzethálós és sima füzet, vonalzó készlet (+ kicsi a tolltartóba), körző, szögmérő</w:t>
            </w:r>
            <w:r w:rsidRPr="000B5369">
              <w:br/>
              <w:t>Pongor Zoltán: bármilyen méretű négyzetrácsos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Ének-zene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A4-es kottafüzet, lehet folytatni a tavalyit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Technika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Névvel ellátott mappában: 20 db műszaki rajzlap, olló, ragasztó, 3 db színes krepp papír, 1 csomag színes lap, 1 nagy piros karton, színes filctoll készlet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Vizuális kultúra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5 db A/3 rajzlap, 10 db A/4 rajzlap, 1 db színes fotókarton, A/4 nem spirál vonalas füzet</w:t>
            </w:r>
            <w:r w:rsidRPr="000B5369">
              <w:br/>
              <w:t>Dobozban/zsákban: tempera, zsírkréta (6 db), ceruza (12 db), ecsetek (2, 4, 10-es), ecsettál, viaszos vászon (50x70 cm), törlőrongy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Osztályfőnöki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A5 méretű vonalas üzenő füzet</w:t>
            </w:r>
          </w:p>
        </w:tc>
      </w:tr>
    </w:tbl>
    <w:p w:rsidR="000B5369" w:rsidRDefault="000B5369">
      <w:pPr>
        <w:rPr>
          <w:b/>
          <w:color w:val="FF0000"/>
          <w:sz w:val="32"/>
        </w:rPr>
      </w:pPr>
    </w:p>
    <w:p w:rsidR="000B5369" w:rsidRDefault="000B5369">
      <w:pPr>
        <w:rPr>
          <w:b/>
          <w:color w:val="FF0000"/>
          <w:sz w:val="32"/>
        </w:rPr>
      </w:pPr>
    </w:p>
    <w:p w:rsidR="00E37D57" w:rsidRPr="000B5369" w:rsidRDefault="002D669B">
      <w:r w:rsidRPr="000B5369">
        <w:rPr>
          <w:b/>
          <w:color w:val="FF0000"/>
          <w:sz w:val="32"/>
        </w:rPr>
        <w:t>7.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37D57" w:rsidRPr="000B5369" w:rsidTr="000B5369">
        <w:trPr>
          <w:trHeight w:val="921"/>
        </w:trPr>
        <w:tc>
          <w:tcPr>
            <w:tcW w:w="4320" w:type="dxa"/>
          </w:tcPr>
          <w:p w:rsidR="00E37D57" w:rsidRPr="000B5369" w:rsidRDefault="002D669B">
            <w:pPr>
              <w:rPr>
                <w:b/>
              </w:rPr>
            </w:pPr>
            <w:proofErr w:type="spellStart"/>
            <w:r w:rsidRPr="000B5369">
              <w:rPr>
                <w:b/>
                <w:sz w:val="32"/>
              </w:rPr>
              <w:t>Tantárgy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pPr>
              <w:rPr>
                <w:b/>
              </w:rPr>
            </w:pPr>
            <w:r w:rsidRPr="000B5369">
              <w:rPr>
                <w:b/>
                <w:sz w:val="32"/>
              </w:rPr>
              <w:t>Szükséges felszerelés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proofErr w:type="spellStart"/>
            <w:r w:rsidRPr="000B5369">
              <w:rPr>
                <w:b/>
                <w:color w:val="000000"/>
              </w:rPr>
              <w:t>Irodalom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méretű vastag vonalas füzet (nem spirál)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Nyelvtan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méretű vastag vonalas füzet (nem spirál)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Angol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A/4-es vonalas füzet (nem spirál), 1 db A/5-ös szótárfüzet (tavalyi folytatható)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Digitális kultúra</w:t>
            </w:r>
          </w:p>
        </w:tc>
        <w:tc>
          <w:tcPr>
            <w:tcW w:w="4320" w:type="dxa"/>
          </w:tcPr>
          <w:p w:rsidR="00E37D57" w:rsidRPr="000B5369" w:rsidRDefault="005D3907">
            <w:proofErr w:type="spellStart"/>
            <w:r w:rsidRPr="000B5369">
              <w:t>Tavalyi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füzet</w:t>
            </w:r>
            <w:proofErr w:type="spellEnd"/>
            <w:r w:rsidRPr="000B5369">
              <w:t xml:space="preserve"> (1 </w:t>
            </w:r>
            <w:proofErr w:type="spellStart"/>
            <w:r w:rsidRPr="000B5369">
              <w:t>db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kicsi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négyzetrácsos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füzet</w:t>
            </w:r>
            <w:proofErr w:type="spellEnd"/>
            <w:r w:rsidRPr="000B5369">
              <w:t>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Testnevelés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Kinti és benti edzőcipő, fehér póló (váltóval), tornanadrág, melegítő engedélyezett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Történelem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 vastag vonalas /nem spirál/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Etika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Tavalyi füzetet lehet folytatni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Biológia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vonalas vagy sima füzet, 1 csomag írólap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Matematika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(nem spirál) négyzethálós és sima füzet, vonalzó készlet (+ kicsi a tolltartóba), körző, szögmérő</w:t>
            </w:r>
            <w:r w:rsidRPr="000B5369">
              <w:br/>
              <w:t>Pongor Zoltán: bármilyen méretű négyzetrácsos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Fizika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Bármilyen méretű négyzetrácsos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Ének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A4-es kottafüzet, tavalyi folytatható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Technika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Névvel ellátott mappában: 20 db műszaki rajzlap, olló, ragasztó, 3 db színes krepp papír, 1 csomag színes lap, 1 nagy piros karton, színes filctoll készlet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Rajz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5 db A/3 rajzlap, 10 db A/4 rajzlap, 1 db színes fotókarton, A/4 nem spirál vonalas füzet</w:t>
            </w:r>
            <w:r w:rsidRPr="000B5369">
              <w:br/>
              <w:t>Dobozban/zsákban: tempera, zsírkréta (6 db), ceruza (12 db), ecsetek (2, 4, 10-es), ecsettál, viaszos vászon (50x70 cm), törlőrongy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Kémia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 füzet, belül tetszőleges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Földrajz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 vastag vonalas /nem spirál/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lastRenderedPageBreak/>
              <w:t>Osztályfőnöki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A/5 vonalas üzenő füzet</w:t>
            </w:r>
          </w:p>
        </w:tc>
      </w:tr>
    </w:tbl>
    <w:p w:rsidR="00E37D57" w:rsidRPr="000B5369" w:rsidRDefault="002D669B">
      <w:r w:rsidRPr="000B5369">
        <w:rPr>
          <w:b/>
          <w:color w:val="FF0000"/>
          <w:sz w:val="32"/>
        </w:rPr>
        <w:t>8.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37D57" w:rsidRPr="000B5369" w:rsidTr="000B5369">
        <w:trPr>
          <w:trHeight w:val="921"/>
        </w:trPr>
        <w:tc>
          <w:tcPr>
            <w:tcW w:w="4320" w:type="dxa"/>
          </w:tcPr>
          <w:p w:rsidR="00E37D57" w:rsidRPr="000B5369" w:rsidRDefault="002D669B">
            <w:pPr>
              <w:rPr>
                <w:b/>
              </w:rPr>
            </w:pPr>
            <w:proofErr w:type="spellStart"/>
            <w:r w:rsidRPr="000B5369">
              <w:rPr>
                <w:b/>
                <w:sz w:val="32"/>
              </w:rPr>
              <w:t>Tantárgy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pPr>
              <w:rPr>
                <w:b/>
                <w:sz w:val="32"/>
              </w:rPr>
            </w:pPr>
            <w:r w:rsidRPr="000B5369">
              <w:rPr>
                <w:b/>
                <w:sz w:val="32"/>
              </w:rPr>
              <w:t>Szükséges felszerelés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 xml:space="preserve">Magyar </w:t>
            </w:r>
            <w:proofErr w:type="spellStart"/>
            <w:r w:rsidRPr="000B5369">
              <w:rPr>
                <w:b/>
                <w:color w:val="000000"/>
              </w:rPr>
              <w:t>irodalom</w:t>
            </w:r>
            <w:proofErr w:type="spellEnd"/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vastag vonalas füzet (nem spirál)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Magyar nyelvtan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vastag vonalas füzet (nem spirál)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Angol nyelv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1 db A/4-es vonalas füzet (nem spirál), 1 db A/5-ös szótárfüzet (tavalyi folytatható)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Digitális kultúra</w:t>
            </w:r>
          </w:p>
        </w:tc>
        <w:tc>
          <w:tcPr>
            <w:tcW w:w="4320" w:type="dxa"/>
          </w:tcPr>
          <w:p w:rsidR="00E37D57" w:rsidRPr="000B5369" w:rsidRDefault="005D3907">
            <w:proofErr w:type="spellStart"/>
            <w:r w:rsidRPr="000B5369">
              <w:t>Tavalyi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füzet</w:t>
            </w:r>
            <w:proofErr w:type="spellEnd"/>
            <w:r w:rsidRPr="000B5369">
              <w:t xml:space="preserve"> (1 </w:t>
            </w:r>
            <w:proofErr w:type="spellStart"/>
            <w:r w:rsidRPr="000B5369">
              <w:t>db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kicsi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négyzetrácsos</w:t>
            </w:r>
            <w:proofErr w:type="spellEnd"/>
            <w:r w:rsidRPr="000B5369">
              <w:t xml:space="preserve"> </w:t>
            </w:r>
            <w:proofErr w:type="spellStart"/>
            <w:r w:rsidRPr="000B5369">
              <w:t>füzet</w:t>
            </w:r>
            <w:proofErr w:type="spellEnd"/>
            <w:r w:rsidRPr="000B5369">
              <w:t>)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Testnevelés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Kinti és benti edzőcipő, fehér póló (váltóval), tornanadrág, melegítő engedélyezett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Történelem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 vastag vonalas /nem spirál/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Etika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Tavalyi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Biológia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sima vagy vonalas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Matematika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A/4-es (nem spirál) négyzethálós és sima füzet, vonalzó készlet (+ kicsi a tolltartóba), körző, szögmérő</w:t>
            </w:r>
            <w:r w:rsidRPr="000B5369">
              <w:br/>
              <w:t>Pongor Zoltán: bármilyen méretű négyzetrácsos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Ének-zene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A4-es kottafüzet, tavalyi folytatható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Rajz és vizuális kultúra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5 db A/3 rajzlap, 10 db A/4 rajzlap, 1 db színes fotókarton, A/4 nem spirál vonalas füzet</w:t>
            </w:r>
            <w:r w:rsidRPr="000B5369">
              <w:br/>
              <w:t>Dobozban/zsákban: tempera, zsírkréta (6 db), ceruza (12 db), ecsetek (2, 4, 10-es), ecsettál, viaszos vászon (50x70 cm), törlőrongy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Kémia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 füzet, belül tetszőleges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Földrajz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A/4 vastag vonalas /nem spirál/ füzet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Fizika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Bármilyen méretű négyzetrácsos füzet, tavalyi is folytatható</w:t>
            </w:r>
          </w:p>
        </w:tc>
      </w:tr>
      <w:tr w:rsidR="00E37D57" w:rsidRPr="000B5369">
        <w:trPr>
          <w:trHeight w:val="500"/>
        </w:trPr>
        <w:tc>
          <w:tcPr>
            <w:tcW w:w="4320" w:type="dxa"/>
          </w:tcPr>
          <w:p w:rsidR="00E37D57" w:rsidRPr="000B5369" w:rsidRDefault="002D669B">
            <w:r w:rsidRPr="000B5369">
              <w:rPr>
                <w:b/>
                <w:color w:val="000000"/>
              </w:rPr>
              <w:t>Osztályfőnöki</w:t>
            </w:r>
          </w:p>
        </w:tc>
        <w:tc>
          <w:tcPr>
            <w:tcW w:w="4320" w:type="dxa"/>
          </w:tcPr>
          <w:p w:rsidR="00E37D57" w:rsidRPr="000B5369" w:rsidRDefault="002D669B">
            <w:r w:rsidRPr="000B5369">
              <w:t>A/5 vonalas füzet</w:t>
            </w:r>
          </w:p>
        </w:tc>
      </w:tr>
    </w:tbl>
    <w:p w:rsidR="002D669B" w:rsidRPr="000B5369" w:rsidRDefault="002D669B"/>
    <w:sectPr w:rsidR="002D669B" w:rsidRPr="000B53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5369"/>
    <w:rsid w:val="0015074B"/>
    <w:rsid w:val="0029183E"/>
    <w:rsid w:val="0029639D"/>
    <w:rsid w:val="002D669B"/>
    <w:rsid w:val="00326F90"/>
    <w:rsid w:val="005D3907"/>
    <w:rsid w:val="008B7D54"/>
    <w:rsid w:val="00AA1D8D"/>
    <w:rsid w:val="00B304AA"/>
    <w:rsid w:val="00B47730"/>
    <w:rsid w:val="00CB0664"/>
    <w:rsid w:val="00E37D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272B135-4DD2-4038-9376-A31F6BB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81D0B-230E-412F-91B5-0A506CE1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661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2025-06-24T07:30:00Z</dcterms:created>
  <dcterms:modified xsi:type="dcterms:W3CDTF">2026-07-03T08:04:00Z</dcterms:modified>
  <cp:category/>
</cp:coreProperties>
</file>