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2714" w14:textId="77777777" w:rsidR="00575090" w:rsidRPr="00365EAF" w:rsidRDefault="003A43BB">
      <w:pPr>
        <w:rPr>
          <w:rFonts w:asciiTheme="majorHAnsi" w:hAnsiTheme="majorHAnsi"/>
          <w:sz w:val="2"/>
        </w:rPr>
      </w:pPr>
      <w:r w:rsidRPr="00365EAF">
        <w:rPr>
          <w:rFonts w:asciiTheme="majorHAnsi" w:hAnsiTheme="majorHAnsi"/>
          <w:noProof/>
          <w:sz w:val="2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5AD9D599" wp14:editId="71E428F1">
            <wp:simplePos x="0" y="0"/>
            <wp:positionH relativeFrom="margin">
              <wp:posOffset>-509546</wp:posOffset>
            </wp:positionH>
            <wp:positionV relativeFrom="paragraph">
              <wp:posOffset>-562555</wp:posOffset>
            </wp:positionV>
            <wp:extent cx="1092200" cy="1092200"/>
            <wp:effectExtent l="0" t="0" r="0" b="0"/>
            <wp:wrapNone/>
            <wp:docPr id="1" name="Kép 1" descr="C:\Users\Gabi\AppData\Local\Temp\LOGO 2. te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\AppData\Local\Temp\LOGO 2. ter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721" r="100000">
                                  <a14:foregroundMark x1="28839" y1="23288" x2="28839" y2="23288"/>
                                  <a14:foregroundMark x1="18601" y1="33453" x2="18601" y2="33453"/>
                                  <a14:foregroundMark x1="22062" y1="22567" x2="22062" y2="22567"/>
                                  <a14:foregroundMark x1="70944" y1="28262" x2="70944" y2="28262"/>
                                  <a14:foregroundMark x1="81975" y1="36410" x2="81975" y2="36410"/>
                                  <a14:foregroundMark x1="89906" y1="42970" x2="89906" y2="42970"/>
                                  <a14:foregroundMark x1="73468" y1="25523" x2="73468" y2="25523"/>
                                  <a14:foregroundMark x1="9301" y1="47080" x2="9301" y2="47080"/>
                                  <a14:foregroundMark x1="16727" y1="43836" x2="16727" y2="438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343"/>
        <w:tblW w:w="5407" w:type="pct"/>
        <w:tblLook w:val="0600" w:firstRow="0" w:lastRow="0" w:firstColumn="0" w:lastColumn="0" w:noHBand="1" w:noVBand="1"/>
        <w:tblDescription w:val="Elrendezéstáblázat"/>
      </w:tblPr>
      <w:tblGrid>
        <w:gridCol w:w="9896"/>
        <w:gridCol w:w="374"/>
      </w:tblGrid>
      <w:tr w:rsidR="00CB0809" w:rsidRPr="00365EAF" w14:paraId="572CA66E" w14:textId="77777777" w:rsidTr="00EF6195">
        <w:trPr>
          <w:gridAfter w:val="1"/>
          <w:wAfter w:w="374" w:type="dxa"/>
          <w:trHeight w:val="362"/>
        </w:trPr>
        <w:tc>
          <w:tcPr>
            <w:tcW w:w="9896" w:type="dxa"/>
          </w:tcPr>
          <w:p w14:paraId="3563F7F8" w14:textId="77777777" w:rsidR="00CB0809" w:rsidRPr="00365EAF" w:rsidRDefault="00575090" w:rsidP="00575090">
            <w:pPr>
              <w:jc w:val="right"/>
              <w:rPr>
                <w:rFonts w:asciiTheme="majorHAnsi" w:hAnsiTheme="majorHAnsi"/>
                <w:b/>
                <w:sz w:val="32"/>
                <w:szCs w:val="32"/>
              </w:rPr>
            </w:pPr>
            <w:r w:rsidRPr="00365EAF">
              <w:rPr>
                <w:rFonts w:asciiTheme="majorHAnsi" w:hAnsiTheme="majorHAnsi"/>
                <w:b/>
                <w:sz w:val="32"/>
                <w:szCs w:val="32"/>
              </w:rPr>
              <w:t>GYÖMRŐI II. RÁKÓCZI FERENC ÁLTALÁNOS ISKOLA</w:t>
            </w:r>
            <w:r w:rsidRPr="00365EAF">
              <w:rPr>
                <w:rFonts w:asciiTheme="majorHAnsi" w:hAnsiTheme="majorHAnsi"/>
                <w:b/>
                <w:noProof/>
                <w:sz w:val="32"/>
                <w:szCs w:val="32"/>
                <w:lang w:val="hu-HU" w:eastAsia="hu-HU"/>
              </w:rPr>
              <w:t xml:space="preserve"> </w:t>
            </w:r>
          </w:p>
        </w:tc>
      </w:tr>
      <w:tr w:rsidR="00CB0809" w:rsidRPr="00365EAF" w14:paraId="5BBA3BF6" w14:textId="77777777" w:rsidTr="00EF6195">
        <w:trPr>
          <w:trHeight w:val="1657"/>
        </w:trPr>
        <w:tc>
          <w:tcPr>
            <w:tcW w:w="10270" w:type="dxa"/>
            <w:gridSpan w:val="2"/>
          </w:tcPr>
          <w:p w14:paraId="144CA748" w14:textId="251D0A81" w:rsidR="00CB0809" w:rsidRPr="00365EAF" w:rsidRDefault="00365EAF" w:rsidP="001F3896">
            <w:pPr>
              <w:spacing w:line="240" w:lineRule="auto"/>
              <w:jc w:val="right"/>
              <w:rPr>
                <w:rFonts w:asciiTheme="majorHAnsi" w:hAnsiTheme="majorHAnsi"/>
                <w:sz w:val="22"/>
              </w:rPr>
            </w:pPr>
            <w:r w:rsidRPr="00365EAF">
              <w:rPr>
                <w:rFonts w:asciiTheme="majorHAnsi" w:hAnsiTheme="maj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8C024" wp14:editId="184AD5F5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243840</wp:posOffset>
                      </wp:positionV>
                      <wp:extent cx="2453640" cy="792480"/>
                      <wp:effectExtent l="0" t="0" r="3810" b="7620"/>
                      <wp:wrapNone/>
                      <wp:docPr id="7" name="Szövegdoboz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36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45311B" w14:textId="3A94B8A5" w:rsidR="00365EAF" w:rsidRPr="00365EAF" w:rsidRDefault="00365EAF" w:rsidP="00365EAF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Eszközlista 3.</w:t>
                                  </w:r>
                                  <w:r w:rsidR="002D56FE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C4FC1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osztály</w:t>
                                  </w:r>
                                </w:p>
                                <w:p w14:paraId="6C3086F8" w14:textId="5C3682A6" w:rsidR="00365EAF" w:rsidRPr="00365EAF" w:rsidRDefault="00365EAF" w:rsidP="00365EAF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957E3D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/2</w:t>
                                  </w:r>
                                  <w:r w:rsidR="00957E3D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 tanév</w:t>
                                  </w:r>
                                </w:p>
                                <w:p w14:paraId="2A2F2F89" w14:textId="77777777" w:rsidR="00365EAF" w:rsidRDefault="00365E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8C0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7" o:spid="_x0000_s1026" type="#_x0000_t202" style="position:absolute;left:0;text-align:left;margin-left:191.2pt;margin-top:19.2pt;width:193.2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" fillcolor="white [3201]" stroked="f" strokeweight=".5pt">
                      <v:textbox>
                        <w:txbxContent>
                          <w:p w14:paraId="0B45311B" w14:textId="3A94B8A5" w:rsidR="00365EAF" w:rsidRPr="00365EAF" w:rsidRDefault="00365EAF" w:rsidP="00365EA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Eszközlista 3.</w:t>
                            </w:r>
                            <w:r w:rsidR="002D56FE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4FC1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osztály</w:t>
                            </w:r>
                          </w:p>
                          <w:p w14:paraId="6C3086F8" w14:textId="5C3682A6" w:rsidR="00365EAF" w:rsidRPr="00365EAF" w:rsidRDefault="00365EAF" w:rsidP="00365EA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957E3D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/2</w:t>
                            </w:r>
                            <w:r w:rsidR="00957E3D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 tanév</w:t>
                            </w:r>
                          </w:p>
                          <w:p w14:paraId="2A2F2F89" w14:textId="77777777" w:rsidR="00365EAF" w:rsidRDefault="00365EA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AA3845" w14:textId="079A2AEA" w:rsidR="00A059B6" w:rsidRPr="00A059B6" w:rsidRDefault="002D56FE" w:rsidP="002D56F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</w:t>
      </w:r>
      <w:r w:rsidR="00A059B6" w:rsidRPr="00A059B6">
        <w:rPr>
          <w:rFonts w:asciiTheme="majorHAnsi" w:hAnsiTheme="majorHAnsi"/>
          <w:b/>
          <w:sz w:val="28"/>
          <w:szCs w:val="28"/>
        </w:rPr>
        <w:t>Kedves Szülők!</w:t>
      </w:r>
    </w:p>
    <w:p w14:paraId="263D6996" w14:textId="77777777" w:rsidR="00A059B6" w:rsidRDefault="00A059B6" w:rsidP="00A059B6">
      <w:r w:rsidRPr="00A059B6">
        <w:rPr>
          <w:rFonts w:asciiTheme="majorHAnsi" w:hAnsiTheme="majorHAnsi"/>
          <w:sz w:val="28"/>
          <w:szCs w:val="28"/>
        </w:rPr>
        <w:t>Tanévkezdésre a következő felszerelést kérem beszerezni! Ami már van és használható még, természetesen lehet hozni, nem kell mindenből újat vásárolni</w:t>
      </w:r>
      <w:r>
        <w:t>!</w:t>
      </w:r>
    </w:p>
    <w:p w14:paraId="6112DC33" w14:textId="77777777" w:rsidR="002D56FE" w:rsidRDefault="002D56FE" w:rsidP="00520193">
      <w:pPr>
        <w:rPr>
          <w:rFonts w:asciiTheme="majorHAnsi" w:hAnsiTheme="majorHAnsi"/>
          <w:b/>
          <w:bCs/>
          <w:sz w:val="28"/>
          <w:szCs w:val="28"/>
        </w:rPr>
        <w:sectPr w:rsidR="002D56FE" w:rsidSect="00F54642">
          <w:headerReference w:type="default" r:id="rId13"/>
          <w:footerReference w:type="first" r:id="rId14"/>
          <w:pgSz w:w="11906" w:h="16838" w:code="9"/>
          <w:pgMar w:top="1440" w:right="1133" w:bottom="284" w:left="1276" w:header="720" w:footer="344" w:gutter="0"/>
          <w:cols w:space="720"/>
          <w:docGrid w:linePitch="360"/>
        </w:sectPr>
      </w:pPr>
    </w:p>
    <w:p w14:paraId="129B3F29" w14:textId="31A4C15E" w:rsidR="00520193" w:rsidRDefault="00365EAF" w:rsidP="00520193">
      <w:pPr>
        <w:rPr>
          <w:rFonts w:asciiTheme="majorHAnsi" w:hAnsiTheme="majorHAnsi"/>
          <w:b/>
          <w:bCs/>
          <w:sz w:val="28"/>
          <w:szCs w:val="28"/>
        </w:rPr>
      </w:pPr>
      <w:r w:rsidRPr="00365EAF">
        <w:rPr>
          <w:rFonts w:asciiTheme="majorHAnsi" w:hAnsiTheme="majorHAnsi"/>
          <w:b/>
          <w:bCs/>
          <w:sz w:val="28"/>
          <w:szCs w:val="28"/>
        </w:rPr>
        <w:t>Füzetek:</w:t>
      </w:r>
    </w:p>
    <w:p w14:paraId="189AFBD5" w14:textId="1DE8D3C3" w:rsidR="00365EAF" w:rsidRDefault="00365EAF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365EAF">
        <w:rPr>
          <w:rFonts w:asciiTheme="majorHAnsi" w:hAnsiTheme="majorHAnsi"/>
          <w:sz w:val="28"/>
          <w:szCs w:val="28"/>
        </w:rPr>
        <w:t>2 db négyzetrácsos</w:t>
      </w:r>
    </w:p>
    <w:p w14:paraId="493A8752" w14:textId="320A44E1" w:rsidR="00BC4FC1" w:rsidRPr="00957E3D" w:rsidRDefault="00365EAF" w:rsidP="00957E3D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 db vonalas (3. osztályos </w:t>
      </w:r>
      <w:proofErr w:type="spellStart"/>
      <w:r>
        <w:rPr>
          <w:rFonts w:asciiTheme="majorHAnsi" w:hAnsiTheme="majorHAnsi"/>
          <w:sz w:val="28"/>
          <w:szCs w:val="28"/>
        </w:rPr>
        <w:t>vonalazású</w:t>
      </w:r>
      <w:proofErr w:type="spellEnd"/>
      <w:r>
        <w:rPr>
          <w:rFonts w:asciiTheme="majorHAnsi" w:hAnsiTheme="majorHAnsi"/>
          <w:sz w:val="28"/>
          <w:szCs w:val="28"/>
        </w:rPr>
        <w:t>)</w:t>
      </w:r>
    </w:p>
    <w:p w14:paraId="38A0721D" w14:textId="33FA7BF4" w:rsidR="00365EAF" w:rsidRDefault="000D43D8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BC4FC1">
        <w:rPr>
          <w:rFonts w:asciiTheme="majorHAnsi" w:hAnsiTheme="majorHAnsi"/>
          <w:sz w:val="28"/>
          <w:szCs w:val="28"/>
        </w:rPr>
        <w:t xml:space="preserve">1 db sima füzet </w:t>
      </w:r>
      <w:r>
        <w:rPr>
          <w:rFonts w:asciiTheme="majorHAnsi" w:hAnsiTheme="majorHAnsi"/>
          <w:sz w:val="28"/>
          <w:szCs w:val="28"/>
        </w:rPr>
        <w:t>(</w:t>
      </w:r>
      <w:r w:rsidR="00BB6E0A">
        <w:rPr>
          <w:rFonts w:asciiTheme="majorHAnsi" w:hAnsiTheme="majorHAnsi"/>
          <w:sz w:val="28"/>
          <w:szCs w:val="28"/>
        </w:rPr>
        <w:t>szabadidős füzet</w:t>
      </w:r>
      <w:r>
        <w:rPr>
          <w:rFonts w:asciiTheme="majorHAnsi" w:hAnsiTheme="majorHAnsi"/>
          <w:sz w:val="28"/>
          <w:szCs w:val="28"/>
        </w:rPr>
        <w:t>)</w:t>
      </w:r>
    </w:p>
    <w:p w14:paraId="29979EB4" w14:textId="42323C0B" w:rsidR="000D43D8" w:rsidRDefault="000D43D8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db ötvonalas kottafüzet</w:t>
      </w:r>
    </w:p>
    <w:p w14:paraId="1C364ED6" w14:textId="6831FCCA" w:rsidR="00BB6E0A" w:rsidRDefault="00BB6E0A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db mesefüzet (olvasónaplónak)</w:t>
      </w:r>
    </w:p>
    <w:p w14:paraId="25310D42" w14:textId="07EBC972" w:rsidR="00233B71" w:rsidRDefault="00233B71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nagyalakú sima füzet</w:t>
      </w:r>
    </w:p>
    <w:p w14:paraId="01E80FCE" w14:textId="77777777" w:rsidR="00233B71" w:rsidRPr="00233B71" w:rsidRDefault="00233B71" w:rsidP="00233B71">
      <w:pPr>
        <w:pStyle w:val="Listaszerbekezds"/>
        <w:numPr>
          <w:ilvl w:val="0"/>
          <w:numId w:val="12"/>
        </w:numPr>
        <w:spacing w:before="0" w:after="0" w:line="240" w:lineRule="auto"/>
        <w:textAlignment w:val="baseline"/>
        <w:rPr>
          <w:rFonts w:asciiTheme="majorHAnsi" w:eastAsia="Times New Roman" w:hAnsiTheme="majorHAnsi" w:cstheme="minorHAnsi"/>
          <w:color w:val="000000"/>
          <w:sz w:val="24"/>
          <w:szCs w:val="24"/>
          <w:lang w:eastAsia="hu-HU"/>
        </w:rPr>
      </w:pPr>
      <w:r w:rsidRPr="00233B71">
        <w:rPr>
          <w:rFonts w:asciiTheme="majorHAnsi" w:eastAsia="Times New Roman" w:hAnsiTheme="majorHAnsi" w:cstheme="minorHAnsi"/>
          <w:color w:val="000000"/>
          <w:sz w:val="24"/>
          <w:szCs w:val="24"/>
          <w:lang w:eastAsia="hu-HU"/>
        </w:rPr>
        <w:t xml:space="preserve">1 db A4-es „sima” füzet </w:t>
      </w:r>
    </w:p>
    <w:p w14:paraId="3EB31113" w14:textId="77777777" w:rsidR="00233B71" w:rsidRPr="00233B71" w:rsidRDefault="00233B71" w:rsidP="00233B71">
      <w:pPr>
        <w:pStyle w:val="Listaszerbekezds"/>
        <w:spacing w:after="0" w:line="240" w:lineRule="auto"/>
        <w:textAlignment w:val="baseline"/>
        <w:rPr>
          <w:rFonts w:asciiTheme="majorHAnsi" w:eastAsia="Times New Roman" w:hAnsiTheme="majorHAnsi" w:cstheme="minorHAnsi"/>
          <w:color w:val="000000"/>
          <w:sz w:val="24"/>
          <w:szCs w:val="24"/>
          <w:lang w:eastAsia="hu-HU"/>
        </w:rPr>
      </w:pPr>
      <w:r w:rsidRPr="00233B71">
        <w:rPr>
          <w:rFonts w:asciiTheme="majorHAnsi" w:eastAsia="Times New Roman" w:hAnsiTheme="majorHAnsi" w:cstheme="minorHAnsi"/>
          <w:color w:val="000000"/>
          <w:sz w:val="24"/>
          <w:szCs w:val="24"/>
          <w:lang w:eastAsia="hu-HU"/>
        </w:rPr>
        <w:t xml:space="preserve">/nem spirálos/ </w:t>
      </w:r>
    </w:p>
    <w:p w14:paraId="6F27D52F" w14:textId="3EAA4D6E" w:rsidR="00233B71" w:rsidRPr="00233B71" w:rsidRDefault="00233B71" w:rsidP="00233B71">
      <w:pPr>
        <w:pStyle w:val="Listaszerbekezds"/>
        <w:numPr>
          <w:ilvl w:val="0"/>
          <w:numId w:val="12"/>
        </w:numPr>
        <w:spacing w:before="0" w:after="0" w:line="240" w:lineRule="auto"/>
        <w:rPr>
          <w:rFonts w:asciiTheme="majorHAnsi" w:eastAsia="Times New Roman" w:hAnsiTheme="majorHAnsi" w:cstheme="minorHAnsi"/>
          <w:b/>
          <w:color w:val="000000"/>
          <w:sz w:val="24"/>
          <w:szCs w:val="24"/>
          <w:u w:val="single"/>
          <w:lang w:eastAsia="hu-HU"/>
        </w:rPr>
      </w:pPr>
      <w:r w:rsidRPr="00233B71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hu-HU"/>
        </w:rPr>
        <w:t>1 db A4-es vonalas füzet /nem spirálos</w:t>
      </w:r>
      <w:r w:rsidRPr="00233B71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hu-HU"/>
        </w:rPr>
        <w:t>/</w:t>
      </w:r>
      <w:r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hu-HU"/>
        </w:rPr>
        <w:t xml:space="preserve"> Angol szakkörre</w:t>
      </w:r>
    </w:p>
    <w:p w14:paraId="551C333C" w14:textId="2B03C29A" w:rsidR="00957E3D" w:rsidRDefault="000D43D8" w:rsidP="00957E3D">
      <w:pPr>
        <w:pStyle w:val="Listaszerbekezds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üzenőfüzet</w:t>
      </w:r>
      <w:r w:rsidR="007E1B9C">
        <w:rPr>
          <w:rFonts w:asciiTheme="majorHAnsi" w:hAnsiTheme="majorHAnsi"/>
          <w:sz w:val="28"/>
          <w:szCs w:val="28"/>
        </w:rPr>
        <w:t xml:space="preserve"> </w:t>
      </w:r>
      <w:r w:rsidR="00957E3D">
        <w:rPr>
          <w:rFonts w:asciiTheme="majorHAnsi" w:hAnsiTheme="majorHAnsi"/>
          <w:sz w:val="28"/>
          <w:szCs w:val="28"/>
        </w:rPr>
        <w:t xml:space="preserve">(3. osztályos </w:t>
      </w:r>
      <w:proofErr w:type="spellStart"/>
      <w:r w:rsidR="00233B71">
        <w:rPr>
          <w:rFonts w:asciiTheme="majorHAnsi" w:hAnsiTheme="majorHAnsi"/>
          <w:sz w:val="28"/>
          <w:szCs w:val="28"/>
        </w:rPr>
        <w:t>vonalazású</w:t>
      </w:r>
      <w:proofErr w:type="spellEnd"/>
      <w:r w:rsidR="00233B71">
        <w:rPr>
          <w:rFonts w:asciiTheme="majorHAnsi" w:hAnsiTheme="majorHAnsi"/>
          <w:sz w:val="28"/>
          <w:szCs w:val="28"/>
        </w:rPr>
        <w:t>)</w:t>
      </w:r>
    </w:p>
    <w:p w14:paraId="3250782E" w14:textId="1C070A20" w:rsidR="00BC4FC1" w:rsidRPr="00957E3D" w:rsidRDefault="00BC4FC1" w:rsidP="00957E3D">
      <w:pPr>
        <w:ind w:left="360"/>
        <w:rPr>
          <w:rFonts w:asciiTheme="majorHAnsi" w:hAnsiTheme="majorHAnsi"/>
          <w:sz w:val="28"/>
          <w:szCs w:val="28"/>
        </w:rPr>
      </w:pPr>
      <w:r w:rsidRPr="00957E3D">
        <w:rPr>
          <w:rFonts w:asciiTheme="majorHAnsi" w:hAnsiTheme="majorHAnsi"/>
          <w:sz w:val="28"/>
          <w:szCs w:val="28"/>
        </w:rPr>
        <w:t>Tantárgyakat ne írjanak a füzetekre, csak nevet.</w:t>
      </w:r>
    </w:p>
    <w:p w14:paraId="198492B8" w14:textId="1F5D0D0E" w:rsidR="000D43D8" w:rsidRDefault="000D43D8" w:rsidP="000D43D8">
      <w:pPr>
        <w:rPr>
          <w:rFonts w:asciiTheme="majorHAnsi" w:hAnsiTheme="majorHAnsi"/>
          <w:b/>
          <w:bCs/>
          <w:sz w:val="28"/>
          <w:szCs w:val="28"/>
        </w:rPr>
      </w:pPr>
      <w:r w:rsidRPr="000D43D8">
        <w:rPr>
          <w:rFonts w:asciiTheme="majorHAnsi" w:hAnsiTheme="majorHAnsi"/>
          <w:b/>
          <w:bCs/>
          <w:sz w:val="28"/>
          <w:szCs w:val="28"/>
        </w:rPr>
        <w:t>Tolltartóba:</w:t>
      </w:r>
    </w:p>
    <w:p w14:paraId="4FCA8AA8" w14:textId="6B843BE5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0D43D8">
        <w:rPr>
          <w:rFonts w:asciiTheme="majorHAnsi" w:hAnsiTheme="majorHAnsi"/>
          <w:sz w:val="28"/>
          <w:szCs w:val="28"/>
        </w:rPr>
        <w:t>3 db HB grafitceruza</w:t>
      </w:r>
    </w:p>
    <w:p w14:paraId="4AFA9E14" w14:textId="0B8F2FAC" w:rsidR="00BC4FC1" w:rsidRPr="00BC4FC1" w:rsidRDefault="00BC4FC1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BC4FC1">
        <w:rPr>
          <w:rFonts w:asciiTheme="majorHAnsi" w:hAnsiTheme="majorHAnsi"/>
          <w:sz w:val="28"/>
          <w:szCs w:val="28"/>
        </w:rPr>
        <w:t>1 db B-s ceruza</w:t>
      </w:r>
    </w:p>
    <w:p w14:paraId="2188CB90" w14:textId="400B1793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színes ceruza (min. 12 szín)</w:t>
      </w:r>
    </w:p>
    <w:p w14:paraId="47E3C640" w14:textId="6892F286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db kék-piros vékony postairón</w:t>
      </w:r>
    </w:p>
    <w:p w14:paraId="686EE46E" w14:textId="5008B484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db kisméretű vonalzó</w:t>
      </w:r>
    </w:p>
    <w:p w14:paraId="79021D2B" w14:textId="7F839EA1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db olló</w:t>
      </w:r>
    </w:p>
    <w:p w14:paraId="77697D8C" w14:textId="250255D4" w:rsidR="00BC4FC1" w:rsidRPr="00BC4FC1" w:rsidRDefault="00BC4FC1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BC4FC1">
        <w:rPr>
          <w:rFonts w:asciiTheme="majorHAnsi" w:hAnsiTheme="majorHAnsi"/>
          <w:sz w:val="28"/>
          <w:szCs w:val="28"/>
        </w:rPr>
        <w:t>stiftes ragasztó</w:t>
      </w:r>
    </w:p>
    <w:p w14:paraId="44D533D6" w14:textId="029DC968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tartályos hegyező</w:t>
      </w:r>
    </w:p>
    <w:p w14:paraId="248F7BD5" w14:textId="0DEAEA1D" w:rsidR="000D43D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radír</w:t>
      </w:r>
    </w:p>
    <w:p w14:paraId="12D06705" w14:textId="77777777" w:rsidR="00233B71" w:rsidRPr="00233B71" w:rsidRDefault="00233B71" w:rsidP="00233B71">
      <w:pPr>
        <w:rPr>
          <w:rFonts w:asciiTheme="majorHAnsi" w:hAnsiTheme="majorHAnsi"/>
          <w:sz w:val="28"/>
          <w:szCs w:val="28"/>
        </w:rPr>
      </w:pPr>
    </w:p>
    <w:p w14:paraId="09A9AD7C" w14:textId="732CB4A5" w:rsidR="000D43D8" w:rsidRDefault="00C030C5" w:rsidP="000D43D8">
      <w:pPr>
        <w:rPr>
          <w:rFonts w:asciiTheme="majorHAnsi" w:hAnsiTheme="majorHAnsi"/>
          <w:b/>
          <w:bCs/>
          <w:sz w:val="28"/>
          <w:szCs w:val="28"/>
        </w:rPr>
      </w:pPr>
      <w:r w:rsidRPr="00C030C5">
        <w:rPr>
          <w:rFonts w:asciiTheme="majorHAnsi" w:hAnsiTheme="majorHAnsi"/>
          <w:b/>
          <w:bCs/>
          <w:sz w:val="28"/>
          <w:szCs w:val="28"/>
        </w:rPr>
        <w:t>Rajz-technika dobozban:</w:t>
      </w:r>
    </w:p>
    <w:p w14:paraId="321ED6F6" w14:textId="066D5F6C" w:rsidR="00B64337" w:rsidRPr="00B64337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B64337">
        <w:rPr>
          <w:rFonts w:asciiTheme="majorHAnsi" w:hAnsiTheme="majorHAnsi"/>
          <w:sz w:val="28"/>
          <w:szCs w:val="28"/>
        </w:rPr>
        <w:t>tempera</w:t>
      </w:r>
      <w:r>
        <w:rPr>
          <w:rFonts w:asciiTheme="majorHAnsi" w:hAnsiTheme="majorHAnsi"/>
          <w:sz w:val="28"/>
          <w:szCs w:val="28"/>
        </w:rPr>
        <w:t xml:space="preserve"> (6 db-os) +1 db fehér</w:t>
      </w:r>
    </w:p>
    <w:p w14:paraId="151B1C46" w14:textId="03B9EEFE" w:rsidR="00C030C5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B64337">
        <w:rPr>
          <w:rFonts w:asciiTheme="majorHAnsi" w:hAnsiTheme="majorHAnsi"/>
          <w:sz w:val="28"/>
          <w:szCs w:val="28"/>
        </w:rPr>
        <w:t xml:space="preserve">vízfesték </w:t>
      </w:r>
      <w:r>
        <w:rPr>
          <w:rFonts w:asciiTheme="majorHAnsi" w:hAnsiTheme="majorHAnsi"/>
          <w:sz w:val="28"/>
          <w:szCs w:val="28"/>
        </w:rPr>
        <w:t>(12 db-os)</w:t>
      </w:r>
    </w:p>
    <w:p w14:paraId="0F12273F" w14:textId="0130F458" w:rsidR="00B64337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filctoll készlet (min. 12 színű)</w:t>
      </w:r>
    </w:p>
    <w:p w14:paraId="6C717F13" w14:textId="74EA1FA4" w:rsidR="00A059B6" w:rsidRPr="00A059B6" w:rsidRDefault="00A059B6" w:rsidP="00A059B6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A059B6">
        <w:rPr>
          <w:rFonts w:asciiTheme="majorHAnsi" w:hAnsiTheme="majorHAnsi"/>
          <w:sz w:val="28"/>
          <w:szCs w:val="28"/>
        </w:rPr>
        <w:t>1 cs</w:t>
      </w:r>
      <w:r>
        <w:rPr>
          <w:rFonts w:asciiTheme="majorHAnsi" w:hAnsiTheme="majorHAnsi"/>
          <w:sz w:val="28"/>
          <w:szCs w:val="28"/>
        </w:rPr>
        <w:t>omag</w:t>
      </w:r>
      <w:r w:rsidRPr="00A059B6">
        <w:rPr>
          <w:rFonts w:asciiTheme="majorHAnsi" w:hAnsiTheme="majorHAnsi"/>
          <w:sz w:val="28"/>
          <w:szCs w:val="28"/>
        </w:rPr>
        <w:t xml:space="preserve"> zsírkréta</w:t>
      </w:r>
    </w:p>
    <w:p w14:paraId="101F170E" w14:textId="77777777" w:rsidR="002D56FE" w:rsidRDefault="00A059B6" w:rsidP="002D56FE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A059B6">
        <w:rPr>
          <w:rFonts w:asciiTheme="majorHAnsi" w:hAnsiTheme="majorHAnsi"/>
          <w:sz w:val="28"/>
          <w:szCs w:val="28"/>
        </w:rPr>
        <w:t>2 db stift ragasztó</w:t>
      </w:r>
    </w:p>
    <w:p w14:paraId="4DE0F725" w14:textId="31C03C58" w:rsidR="00B64337" w:rsidRPr="002D56FE" w:rsidRDefault="00B64337" w:rsidP="002D56FE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2D56FE">
        <w:rPr>
          <w:rFonts w:asciiTheme="majorHAnsi" w:hAnsiTheme="majorHAnsi"/>
          <w:sz w:val="28"/>
          <w:szCs w:val="28"/>
        </w:rPr>
        <w:t>3 db ecset (4, 6, 10</w:t>
      </w:r>
      <w:r w:rsidR="00957E3D">
        <w:rPr>
          <w:rFonts w:asciiTheme="majorHAnsi" w:hAnsiTheme="majorHAnsi"/>
          <w:sz w:val="28"/>
          <w:szCs w:val="28"/>
        </w:rPr>
        <w:t>-es méret</w:t>
      </w:r>
      <w:r w:rsidRPr="002D56FE">
        <w:rPr>
          <w:rFonts w:asciiTheme="majorHAnsi" w:hAnsiTheme="majorHAnsi"/>
          <w:sz w:val="28"/>
          <w:szCs w:val="28"/>
        </w:rPr>
        <w:t>)</w:t>
      </w:r>
    </w:p>
    <w:p w14:paraId="4222D6B1" w14:textId="5DDE9FD8" w:rsidR="00B64337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ecsettál</w:t>
      </w:r>
    </w:p>
    <w:p w14:paraId="40A71BAD" w14:textId="013176C4" w:rsidR="00B64337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nedvszívó rongy</w:t>
      </w:r>
      <w:r w:rsidR="00A059B6">
        <w:rPr>
          <w:rFonts w:asciiTheme="majorHAnsi" w:hAnsiTheme="majorHAnsi"/>
          <w:sz w:val="28"/>
          <w:szCs w:val="28"/>
        </w:rPr>
        <w:t xml:space="preserve"> vagy szivacs</w:t>
      </w:r>
    </w:p>
    <w:p w14:paraId="09584285" w14:textId="61A5DBD9" w:rsidR="00B64337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viaszosvászon terítő (a fél asztalt beterítő, ami belefér a dobozba)</w:t>
      </w:r>
    </w:p>
    <w:p w14:paraId="32EFF8D6" w14:textId="216B52FC" w:rsidR="00A059B6" w:rsidRPr="00A059B6" w:rsidRDefault="00A059B6" w:rsidP="00A059B6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A059B6">
        <w:rPr>
          <w:rFonts w:asciiTheme="majorHAnsi" w:hAnsiTheme="majorHAnsi"/>
          <w:sz w:val="28"/>
          <w:szCs w:val="28"/>
        </w:rPr>
        <w:t>festőpaletta (vagy ehelyett bármilyen műanyag tető vagy fedél,</w:t>
      </w:r>
      <w:r>
        <w:rPr>
          <w:rFonts w:asciiTheme="majorHAnsi" w:hAnsiTheme="majorHAnsi"/>
          <w:sz w:val="28"/>
          <w:szCs w:val="28"/>
        </w:rPr>
        <w:t xml:space="preserve"> </w:t>
      </w:r>
      <w:r w:rsidRPr="00A059B6">
        <w:rPr>
          <w:rFonts w:asciiTheme="majorHAnsi" w:hAnsiTheme="majorHAnsi"/>
          <w:sz w:val="28"/>
          <w:szCs w:val="28"/>
        </w:rPr>
        <w:t>színek keveréséhez</w:t>
      </w:r>
    </w:p>
    <w:p w14:paraId="1CFAA08E" w14:textId="303C552E" w:rsidR="005C5CA8" w:rsidRPr="00145260" w:rsidRDefault="00957E3D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="00B97BFA" w:rsidRPr="00145260">
        <w:rPr>
          <w:rFonts w:asciiTheme="majorHAnsi" w:hAnsiTheme="majorHAnsi"/>
          <w:sz w:val="28"/>
          <w:szCs w:val="28"/>
        </w:rPr>
        <w:t>0</w:t>
      </w:r>
      <w:r w:rsidR="005C5CA8" w:rsidRPr="00145260">
        <w:rPr>
          <w:rFonts w:asciiTheme="majorHAnsi" w:hAnsiTheme="majorHAnsi"/>
          <w:sz w:val="28"/>
          <w:szCs w:val="28"/>
        </w:rPr>
        <w:t xml:space="preserve"> db famentes </w:t>
      </w:r>
      <w:r>
        <w:rPr>
          <w:rFonts w:asciiTheme="majorHAnsi" w:hAnsiTheme="majorHAnsi"/>
          <w:sz w:val="28"/>
          <w:szCs w:val="28"/>
        </w:rPr>
        <w:t xml:space="preserve">fehér </w:t>
      </w:r>
      <w:r w:rsidR="005C5CA8" w:rsidRPr="00145260">
        <w:rPr>
          <w:rFonts w:asciiTheme="majorHAnsi" w:hAnsiTheme="majorHAnsi"/>
          <w:sz w:val="28"/>
          <w:szCs w:val="28"/>
        </w:rPr>
        <w:t>rajzlap</w:t>
      </w:r>
    </w:p>
    <w:p w14:paraId="4EB09CF7" w14:textId="2A4003ED" w:rsidR="005C5CA8" w:rsidRPr="00145260" w:rsidRDefault="00B97BFA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145260">
        <w:rPr>
          <w:rFonts w:asciiTheme="majorHAnsi" w:hAnsiTheme="majorHAnsi"/>
          <w:sz w:val="28"/>
          <w:szCs w:val="28"/>
        </w:rPr>
        <w:t xml:space="preserve">20 </w:t>
      </w:r>
      <w:r w:rsidR="005C5CA8" w:rsidRPr="00145260">
        <w:rPr>
          <w:rFonts w:asciiTheme="majorHAnsi" w:hAnsiTheme="majorHAnsi"/>
          <w:sz w:val="28"/>
          <w:szCs w:val="28"/>
        </w:rPr>
        <w:t>db műszaki rajzlap</w:t>
      </w:r>
      <w:r w:rsidRPr="00145260">
        <w:rPr>
          <w:rFonts w:asciiTheme="majorHAnsi" w:hAnsiTheme="majorHAnsi"/>
          <w:sz w:val="28"/>
          <w:szCs w:val="28"/>
        </w:rPr>
        <w:t>- ne legyen keretes!</w:t>
      </w:r>
    </w:p>
    <w:p w14:paraId="2064484E" w14:textId="3023E9A0" w:rsidR="00B97BFA" w:rsidRPr="00145260" w:rsidRDefault="00957E3D" w:rsidP="00B97BFA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="00B97BFA" w:rsidRPr="00145260">
        <w:rPr>
          <w:rFonts w:asciiTheme="majorHAnsi" w:hAnsiTheme="majorHAnsi"/>
          <w:sz w:val="28"/>
          <w:szCs w:val="28"/>
        </w:rPr>
        <w:t xml:space="preserve"> csomag írólap</w:t>
      </w:r>
    </w:p>
    <w:p w14:paraId="1480FC35" w14:textId="77777777" w:rsidR="00A059B6" w:rsidRPr="00B97BFA" w:rsidRDefault="00A059B6" w:rsidP="00A059B6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B97BFA">
        <w:rPr>
          <w:rFonts w:asciiTheme="majorHAnsi" w:hAnsiTheme="majorHAnsi"/>
          <w:sz w:val="28"/>
          <w:szCs w:val="28"/>
        </w:rPr>
        <w:t xml:space="preserve">1 db rajzgyűjtő mappa </w:t>
      </w:r>
    </w:p>
    <w:p w14:paraId="73DD23A2" w14:textId="6CC67750" w:rsidR="005C5CA8" w:rsidRDefault="00484201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B97BFA">
        <w:rPr>
          <w:rFonts w:asciiTheme="majorHAnsi" w:hAnsiTheme="majorHAnsi"/>
          <w:sz w:val="28"/>
          <w:szCs w:val="28"/>
        </w:rPr>
        <w:t>6</w:t>
      </w:r>
      <w:r w:rsidR="005C5CA8" w:rsidRPr="00B97BFA">
        <w:rPr>
          <w:rFonts w:asciiTheme="majorHAnsi" w:hAnsiTheme="majorHAnsi"/>
          <w:sz w:val="28"/>
          <w:szCs w:val="28"/>
        </w:rPr>
        <w:t xml:space="preserve"> db</w:t>
      </w:r>
      <w:r w:rsidR="005C5CA8">
        <w:rPr>
          <w:rFonts w:asciiTheme="majorHAnsi" w:hAnsiTheme="majorHAnsi"/>
          <w:sz w:val="28"/>
          <w:szCs w:val="28"/>
        </w:rPr>
        <w:t xml:space="preserve"> mindkét oldalán színes A/4 karton</w:t>
      </w:r>
      <w:r>
        <w:rPr>
          <w:rFonts w:asciiTheme="majorHAnsi" w:hAnsiTheme="majorHAnsi"/>
          <w:sz w:val="28"/>
          <w:szCs w:val="28"/>
        </w:rPr>
        <w:t xml:space="preserve"> </w:t>
      </w:r>
    </w:p>
    <w:p w14:paraId="5E33C836" w14:textId="68D9198C" w:rsidR="00957E3D" w:rsidRDefault="00957E3D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porpasztell 6 szín</w:t>
      </w:r>
    </w:p>
    <w:p w14:paraId="7635D672" w14:textId="245877E6" w:rsidR="00484201" w:rsidRDefault="00484201" w:rsidP="00484201">
      <w:pPr>
        <w:rPr>
          <w:rFonts w:asciiTheme="majorHAnsi" w:hAnsiTheme="majorHAnsi"/>
          <w:b/>
          <w:bCs/>
          <w:sz w:val="28"/>
          <w:szCs w:val="28"/>
        </w:rPr>
      </w:pPr>
      <w:r w:rsidRPr="00484201">
        <w:rPr>
          <w:rFonts w:asciiTheme="majorHAnsi" w:hAnsiTheme="majorHAnsi"/>
          <w:b/>
          <w:bCs/>
          <w:sz w:val="28"/>
          <w:szCs w:val="28"/>
        </w:rPr>
        <w:t>Testnevelés:</w:t>
      </w:r>
    </w:p>
    <w:p w14:paraId="38041821" w14:textId="069DA4C5" w:rsidR="00484201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tornacipő</w:t>
      </w:r>
    </w:p>
    <w:p w14:paraId="0675CA0A" w14:textId="1ED1E5F6" w:rsidR="00484201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fehér póló</w:t>
      </w:r>
    </w:p>
    <w:p w14:paraId="756FC7E9" w14:textId="44197885" w:rsidR="00484201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sötét rövidnadrág/leggings</w:t>
      </w:r>
    </w:p>
    <w:p w14:paraId="20316F12" w14:textId="1256C6C4" w:rsidR="00B97BFA" w:rsidRDefault="00B97BFA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B97BFA">
        <w:rPr>
          <w:rFonts w:asciiTheme="majorHAnsi" w:hAnsiTheme="majorHAnsi"/>
          <w:sz w:val="28"/>
          <w:szCs w:val="28"/>
        </w:rPr>
        <w:t>lányoknak hajgumi</w:t>
      </w:r>
    </w:p>
    <w:p w14:paraId="68622325" w14:textId="264CC124" w:rsidR="002D56FE" w:rsidRPr="00233B71" w:rsidRDefault="00B97BFA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vékony váltózok</w:t>
      </w:r>
      <w:r w:rsidR="00233B71">
        <w:rPr>
          <w:rFonts w:asciiTheme="majorHAnsi" w:hAnsiTheme="majorHAnsi"/>
          <w:sz w:val="28"/>
          <w:szCs w:val="28"/>
        </w:rPr>
        <w:t>ni</w:t>
      </w:r>
    </w:p>
    <w:p w14:paraId="17EB2F3D" w14:textId="77777777" w:rsidR="002D56FE" w:rsidRDefault="002D56FE" w:rsidP="00484201">
      <w:pPr>
        <w:rPr>
          <w:rFonts w:asciiTheme="majorHAnsi" w:hAnsiTheme="majorHAnsi"/>
          <w:b/>
          <w:bCs/>
          <w:sz w:val="28"/>
          <w:szCs w:val="28"/>
        </w:rPr>
        <w:sectPr w:rsidR="002D56FE" w:rsidSect="002D56FE">
          <w:type w:val="continuous"/>
          <w:pgSz w:w="11906" w:h="16838" w:code="9"/>
          <w:pgMar w:top="1440" w:right="1133" w:bottom="284" w:left="1276" w:header="720" w:footer="344" w:gutter="0"/>
          <w:cols w:num="2" w:space="720"/>
          <w:docGrid w:linePitch="360"/>
        </w:sectPr>
      </w:pPr>
    </w:p>
    <w:p w14:paraId="4051417B" w14:textId="77777777" w:rsidR="00957E3D" w:rsidRDefault="00957E3D" w:rsidP="00484201">
      <w:pPr>
        <w:rPr>
          <w:rFonts w:asciiTheme="majorHAnsi" w:hAnsiTheme="majorHAnsi"/>
          <w:b/>
          <w:bCs/>
          <w:sz w:val="28"/>
          <w:szCs w:val="28"/>
        </w:rPr>
      </w:pPr>
    </w:p>
    <w:p w14:paraId="7C7EF71D" w14:textId="6BB60100" w:rsidR="00484201" w:rsidRPr="00484201" w:rsidRDefault="00484201" w:rsidP="00484201">
      <w:pPr>
        <w:rPr>
          <w:rFonts w:asciiTheme="majorHAnsi" w:hAnsiTheme="majorHAnsi"/>
          <w:b/>
          <w:bCs/>
          <w:sz w:val="28"/>
          <w:szCs w:val="28"/>
        </w:rPr>
      </w:pPr>
      <w:r w:rsidRPr="00484201">
        <w:rPr>
          <w:rFonts w:asciiTheme="majorHAnsi" w:hAnsiTheme="majorHAnsi"/>
          <w:b/>
          <w:bCs/>
          <w:sz w:val="28"/>
          <w:szCs w:val="28"/>
        </w:rPr>
        <w:t>Egyéb:</w:t>
      </w:r>
    </w:p>
    <w:p w14:paraId="778276F2" w14:textId="4620F4A5" w:rsidR="00484201" w:rsidRDefault="00842C5C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484201">
        <w:rPr>
          <w:rFonts w:asciiTheme="majorHAnsi" w:hAnsiTheme="majorHAnsi"/>
          <w:sz w:val="28"/>
          <w:szCs w:val="28"/>
        </w:rPr>
        <w:t xml:space="preserve"> db iratgyűjtő mappa </w:t>
      </w:r>
      <w:r w:rsidR="002766C5">
        <w:rPr>
          <w:rFonts w:asciiTheme="majorHAnsi" w:hAnsiTheme="majorHAnsi"/>
          <w:sz w:val="28"/>
          <w:szCs w:val="28"/>
        </w:rPr>
        <w:t>(matek</w:t>
      </w:r>
      <w:r w:rsidR="00815FF0">
        <w:rPr>
          <w:rFonts w:asciiTheme="majorHAnsi" w:hAnsiTheme="majorHAnsi"/>
          <w:sz w:val="28"/>
          <w:szCs w:val="28"/>
        </w:rPr>
        <w:t xml:space="preserve"> és a magyar</w:t>
      </w:r>
      <w:r>
        <w:rPr>
          <w:rFonts w:asciiTheme="majorHAnsi" w:hAnsiTheme="majorHAnsi"/>
          <w:sz w:val="28"/>
          <w:szCs w:val="28"/>
        </w:rPr>
        <w:t xml:space="preserve"> fénymásolatoknak.</w:t>
      </w:r>
      <w:r w:rsidR="00815FF0">
        <w:rPr>
          <w:rFonts w:asciiTheme="majorHAnsi" w:hAnsiTheme="majorHAnsi"/>
          <w:sz w:val="28"/>
          <w:szCs w:val="28"/>
        </w:rPr>
        <w:t>)</w:t>
      </w:r>
    </w:p>
    <w:p w14:paraId="78F430FB" w14:textId="6D9BD67D" w:rsidR="00BB6E0A" w:rsidRDefault="00BB6E0A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uzsonnás doboz (ha nem eszik meg a tízórait/uzsonnát, legyen mibe tenni)</w:t>
      </w:r>
    </w:p>
    <w:p w14:paraId="06BF0FE5" w14:textId="7437C45C" w:rsidR="00BB6E0A" w:rsidRPr="002D56FE" w:rsidRDefault="00BB6E0A" w:rsidP="002D56FE">
      <w:pPr>
        <w:pStyle w:val="Listaszerbekezds"/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2D56FE">
        <w:rPr>
          <w:rFonts w:asciiTheme="majorHAnsi" w:hAnsiTheme="majorHAnsi"/>
          <w:sz w:val="28"/>
          <w:szCs w:val="28"/>
        </w:rPr>
        <w:t>műanyag (jól záródó) kulacs</w:t>
      </w:r>
    </w:p>
    <w:p w14:paraId="7C72DC25" w14:textId="4CF21053" w:rsidR="002766C5" w:rsidRDefault="003C7893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tornazsákban váltóruha </w:t>
      </w:r>
    </w:p>
    <w:p w14:paraId="6DD2DE78" w14:textId="1DD778F2" w:rsidR="00BB6E0A" w:rsidRPr="00BB6E0A" w:rsidRDefault="00BB6E0A" w:rsidP="00BB6E0A">
      <w:pPr>
        <w:rPr>
          <w:rFonts w:asciiTheme="majorHAnsi" w:hAnsiTheme="majorHAnsi"/>
          <w:b/>
          <w:bCs/>
          <w:sz w:val="28"/>
          <w:szCs w:val="28"/>
        </w:rPr>
      </w:pPr>
      <w:r w:rsidRPr="00BB6E0A">
        <w:rPr>
          <w:rFonts w:asciiTheme="majorHAnsi" w:hAnsiTheme="majorHAnsi"/>
          <w:b/>
          <w:bCs/>
          <w:sz w:val="28"/>
          <w:szCs w:val="28"/>
        </w:rPr>
        <w:t>Tisztasági csomag:</w:t>
      </w:r>
    </w:p>
    <w:p w14:paraId="6E4796E1" w14:textId="2A2D4381" w:rsidR="00BB6E0A" w:rsidRDefault="00BB6E0A" w:rsidP="00BB6E0A">
      <w:pPr>
        <w:pStyle w:val="Listaszerbekezds"/>
        <w:numPr>
          <w:ilvl w:val="0"/>
          <w:numId w:val="1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 csomag papírzsebkendő</w:t>
      </w:r>
    </w:p>
    <w:p w14:paraId="25836496" w14:textId="109ACB54" w:rsidR="00BB6E0A" w:rsidRDefault="00BB6E0A" w:rsidP="00BB6E0A">
      <w:pPr>
        <w:pStyle w:val="Listaszerbekezds"/>
        <w:numPr>
          <w:ilvl w:val="0"/>
          <w:numId w:val="1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 csomag papír kéztörlő</w:t>
      </w:r>
      <w:r w:rsidR="002D56FE">
        <w:rPr>
          <w:rFonts w:asciiTheme="majorHAnsi" w:hAnsiTheme="majorHAnsi"/>
          <w:sz w:val="28"/>
          <w:szCs w:val="28"/>
        </w:rPr>
        <w:t xml:space="preserve">                             </w:t>
      </w:r>
    </w:p>
    <w:p w14:paraId="79263620" w14:textId="15668AC0" w:rsidR="00842C5C" w:rsidRDefault="00842C5C" w:rsidP="00BB6E0A">
      <w:pPr>
        <w:pStyle w:val="Listaszerbekezds"/>
        <w:numPr>
          <w:ilvl w:val="0"/>
          <w:numId w:val="1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 csomag szalvéta</w:t>
      </w:r>
    </w:p>
    <w:p w14:paraId="495DD190" w14:textId="77777777" w:rsidR="002D56FE" w:rsidRPr="002D56FE" w:rsidRDefault="002D56FE" w:rsidP="007E1B9C">
      <w:pPr>
        <w:rPr>
          <w:rFonts w:asciiTheme="majorHAnsi" w:hAnsiTheme="majorHAnsi"/>
          <w:b/>
          <w:bCs/>
          <w:sz w:val="28"/>
          <w:szCs w:val="28"/>
        </w:rPr>
        <w:sectPr w:rsidR="002D56FE" w:rsidRPr="002D56FE" w:rsidSect="002D56FE">
          <w:type w:val="continuous"/>
          <w:pgSz w:w="11906" w:h="16838" w:code="9"/>
          <w:pgMar w:top="1440" w:right="1133" w:bottom="284" w:left="1276" w:header="720" w:footer="344" w:gutter="0"/>
          <w:cols w:space="720"/>
          <w:docGrid w:linePitch="360"/>
        </w:sectPr>
      </w:pPr>
    </w:p>
    <w:p w14:paraId="08E23676" w14:textId="77777777" w:rsidR="000F4C2C" w:rsidRDefault="007E1B9C" w:rsidP="007E1B9C">
      <w:pPr>
        <w:rPr>
          <w:rFonts w:asciiTheme="majorHAnsi" w:hAnsiTheme="majorHAnsi"/>
          <w:b/>
          <w:bCs/>
          <w:sz w:val="28"/>
          <w:szCs w:val="28"/>
        </w:rPr>
      </w:pPr>
      <w:r w:rsidRPr="002D56FE">
        <w:rPr>
          <w:rFonts w:asciiTheme="majorHAnsi" w:hAnsiTheme="majorHAnsi"/>
          <w:b/>
          <w:bCs/>
          <w:sz w:val="28"/>
          <w:szCs w:val="28"/>
        </w:rPr>
        <w:t>Minden füzetet, tankönyvet kérem átlátszó borítóval befedni, névvel ellátni!</w:t>
      </w:r>
      <w:r w:rsidR="002D56FE" w:rsidRPr="002D56F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D56FE">
        <w:rPr>
          <w:rFonts w:asciiTheme="majorHAnsi" w:hAnsiTheme="majorHAnsi"/>
          <w:b/>
          <w:bCs/>
          <w:sz w:val="28"/>
          <w:szCs w:val="28"/>
        </w:rPr>
        <w:t xml:space="preserve">3. osztályban </w:t>
      </w:r>
      <w:r w:rsidR="00842C5C" w:rsidRPr="002D56FE">
        <w:rPr>
          <w:rFonts w:asciiTheme="majorHAnsi" w:hAnsiTheme="majorHAnsi"/>
          <w:b/>
          <w:bCs/>
          <w:sz w:val="28"/>
          <w:szCs w:val="28"/>
        </w:rPr>
        <w:t>közösen</w:t>
      </w:r>
      <w:r w:rsidR="002D56FE" w:rsidRPr="002D56F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42C5C" w:rsidRPr="002D56FE">
        <w:rPr>
          <w:rFonts w:asciiTheme="majorHAnsi" w:hAnsiTheme="majorHAnsi"/>
          <w:b/>
          <w:bCs/>
          <w:sz w:val="28"/>
          <w:szCs w:val="28"/>
        </w:rPr>
        <w:t>dolgozzuk fel</w:t>
      </w:r>
      <w:r w:rsidRPr="002D56FE">
        <w:rPr>
          <w:rFonts w:asciiTheme="majorHAnsi" w:hAnsiTheme="majorHAnsi"/>
          <w:b/>
          <w:bCs/>
          <w:sz w:val="28"/>
          <w:szCs w:val="28"/>
        </w:rPr>
        <w:t xml:space="preserve"> Fekete István: Vuk c. könyv</w:t>
      </w:r>
      <w:r w:rsidR="00842C5C" w:rsidRPr="002D56FE">
        <w:rPr>
          <w:rFonts w:asciiTheme="majorHAnsi" w:hAnsiTheme="majorHAnsi"/>
          <w:b/>
          <w:bCs/>
          <w:sz w:val="28"/>
          <w:szCs w:val="28"/>
        </w:rPr>
        <w:t>ét.</w:t>
      </w:r>
      <w:r w:rsidR="002D56FE" w:rsidRPr="002D56FE">
        <w:rPr>
          <w:rFonts w:asciiTheme="majorHAnsi" w:hAnsiTheme="majorHAnsi"/>
          <w:b/>
          <w:bCs/>
          <w:sz w:val="28"/>
          <w:szCs w:val="28"/>
        </w:rPr>
        <w:t xml:space="preserve">   </w:t>
      </w:r>
    </w:p>
    <w:p w14:paraId="4B773ACA" w14:textId="77777777" w:rsidR="000F4C2C" w:rsidRDefault="000F4C2C" w:rsidP="007E1B9C">
      <w:pPr>
        <w:rPr>
          <w:rFonts w:asciiTheme="majorHAnsi" w:hAnsiTheme="majorHAnsi"/>
          <w:b/>
          <w:bCs/>
          <w:sz w:val="28"/>
          <w:szCs w:val="28"/>
        </w:rPr>
      </w:pPr>
    </w:p>
    <w:p w14:paraId="69500DE7" w14:textId="77777777" w:rsidR="000F4C2C" w:rsidRPr="000F4C2C" w:rsidRDefault="000F4C2C" w:rsidP="000F4C2C">
      <w:pPr>
        <w:rPr>
          <w:b/>
          <w:bCs/>
          <w:sz w:val="28"/>
          <w:szCs w:val="28"/>
          <w:u w:val="single"/>
        </w:rPr>
      </w:pPr>
      <w:r w:rsidRPr="000F4C2C">
        <w:rPr>
          <w:b/>
          <w:bCs/>
          <w:sz w:val="28"/>
          <w:szCs w:val="28"/>
          <w:u w:val="single"/>
        </w:rPr>
        <w:t>Ajánlott olvasmányok</w:t>
      </w:r>
    </w:p>
    <w:p w14:paraId="3F324A3C" w14:textId="77777777" w:rsidR="000F4C2C" w:rsidRPr="000F4C2C" w:rsidRDefault="000F4C2C" w:rsidP="000F4C2C">
      <w:pPr>
        <w:numPr>
          <w:ilvl w:val="0"/>
          <w:numId w:val="19"/>
        </w:numPr>
        <w:spacing w:before="0" w:after="160" w:line="259" w:lineRule="auto"/>
        <w:rPr>
          <w:sz w:val="28"/>
          <w:szCs w:val="28"/>
        </w:rPr>
      </w:pPr>
      <w:r w:rsidRPr="000F4C2C">
        <w:rPr>
          <w:b/>
          <w:bCs/>
          <w:sz w:val="28"/>
          <w:szCs w:val="28"/>
        </w:rPr>
        <w:t>Lázár Ervin:</w:t>
      </w:r>
      <w:r w:rsidRPr="000F4C2C">
        <w:rPr>
          <w:sz w:val="28"/>
          <w:szCs w:val="28"/>
        </w:rPr>
        <w:t xml:space="preserve"> A Négyszögletű Kerek Erdő</w:t>
      </w:r>
    </w:p>
    <w:p w14:paraId="227EB206" w14:textId="77777777" w:rsidR="000F4C2C" w:rsidRPr="000F4C2C" w:rsidRDefault="000F4C2C" w:rsidP="000F4C2C">
      <w:pPr>
        <w:numPr>
          <w:ilvl w:val="0"/>
          <w:numId w:val="19"/>
        </w:numPr>
        <w:spacing w:before="0" w:after="160" w:line="259" w:lineRule="auto"/>
        <w:rPr>
          <w:sz w:val="28"/>
          <w:szCs w:val="28"/>
        </w:rPr>
      </w:pPr>
      <w:r w:rsidRPr="000F4C2C">
        <w:rPr>
          <w:b/>
          <w:bCs/>
          <w:sz w:val="28"/>
          <w:szCs w:val="28"/>
        </w:rPr>
        <w:t>A. A. Milne:</w:t>
      </w:r>
      <w:r w:rsidRPr="000F4C2C">
        <w:rPr>
          <w:sz w:val="28"/>
          <w:szCs w:val="28"/>
        </w:rPr>
        <w:t xml:space="preserve"> Micimackó</w:t>
      </w:r>
    </w:p>
    <w:p w14:paraId="71804454" w14:textId="1EFFC00B" w:rsidR="000F4C2C" w:rsidRPr="000F4C2C" w:rsidRDefault="000F4C2C" w:rsidP="000F4C2C">
      <w:pPr>
        <w:numPr>
          <w:ilvl w:val="0"/>
          <w:numId w:val="19"/>
        </w:numPr>
        <w:spacing w:before="0" w:after="160" w:line="259" w:lineRule="auto"/>
        <w:rPr>
          <w:sz w:val="28"/>
          <w:szCs w:val="28"/>
        </w:rPr>
      </w:pPr>
      <w:r w:rsidRPr="000F4C2C">
        <w:rPr>
          <w:b/>
          <w:bCs/>
          <w:sz w:val="28"/>
          <w:szCs w:val="28"/>
        </w:rPr>
        <w:t>Bálint Ágnes:</w:t>
      </w:r>
      <w:r w:rsidRPr="000F4C2C">
        <w:rPr>
          <w:sz w:val="28"/>
          <w:szCs w:val="28"/>
        </w:rPr>
        <w:t xml:space="preserve"> Szeleburdi család</w:t>
      </w:r>
      <w:r>
        <w:rPr>
          <w:sz w:val="28"/>
          <w:szCs w:val="28"/>
        </w:rPr>
        <w:t>,</w:t>
      </w:r>
      <w:r w:rsidRPr="000F4C2C">
        <w:t xml:space="preserve"> </w:t>
      </w:r>
      <w:r w:rsidRPr="000F4C2C">
        <w:rPr>
          <w:sz w:val="28"/>
          <w:szCs w:val="28"/>
        </w:rPr>
        <w:t>Frakk, a macskák réme</w:t>
      </w:r>
      <w:r>
        <w:rPr>
          <w:sz w:val="28"/>
          <w:szCs w:val="28"/>
        </w:rPr>
        <w:t>,</w:t>
      </w:r>
      <w:r w:rsidRPr="000F4C2C">
        <w:t xml:space="preserve"> </w:t>
      </w:r>
      <w:proofErr w:type="spellStart"/>
      <w:r w:rsidRPr="000F4C2C">
        <w:rPr>
          <w:sz w:val="28"/>
          <w:szCs w:val="28"/>
        </w:rPr>
        <w:t>Kukori</w:t>
      </w:r>
      <w:proofErr w:type="spellEnd"/>
      <w:r w:rsidRPr="000F4C2C">
        <w:rPr>
          <w:sz w:val="28"/>
          <w:szCs w:val="28"/>
        </w:rPr>
        <w:t xml:space="preserve"> és </w:t>
      </w:r>
      <w:proofErr w:type="spellStart"/>
      <w:r w:rsidRPr="000F4C2C">
        <w:rPr>
          <w:sz w:val="28"/>
          <w:szCs w:val="28"/>
        </w:rPr>
        <w:t>Kotkoda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0F4C2C">
        <w:rPr>
          <w:sz w:val="28"/>
          <w:szCs w:val="28"/>
        </w:rPr>
        <w:t>Mi</w:t>
      </w:r>
      <w:proofErr w:type="gramEnd"/>
      <w:r w:rsidRPr="000F4C2C">
        <w:rPr>
          <w:sz w:val="28"/>
          <w:szCs w:val="28"/>
        </w:rPr>
        <w:t xml:space="preserve"> újság a Futrinka utcában?</w:t>
      </w:r>
    </w:p>
    <w:p w14:paraId="60CA348A" w14:textId="77777777" w:rsidR="000F4C2C" w:rsidRPr="000F4C2C" w:rsidRDefault="000F4C2C" w:rsidP="000F4C2C">
      <w:pPr>
        <w:numPr>
          <w:ilvl w:val="0"/>
          <w:numId w:val="19"/>
        </w:numPr>
        <w:spacing w:before="0" w:after="160" w:line="259" w:lineRule="auto"/>
        <w:rPr>
          <w:sz w:val="28"/>
          <w:szCs w:val="28"/>
        </w:rPr>
      </w:pPr>
      <w:r w:rsidRPr="000F4C2C">
        <w:rPr>
          <w:b/>
          <w:bCs/>
          <w:sz w:val="28"/>
          <w:szCs w:val="28"/>
        </w:rPr>
        <w:t>Csukás István</w:t>
      </w:r>
      <w:r w:rsidRPr="000F4C2C">
        <w:rPr>
          <w:sz w:val="28"/>
          <w:szCs w:val="28"/>
        </w:rPr>
        <w:t xml:space="preserve">: </w:t>
      </w:r>
      <w:proofErr w:type="spellStart"/>
      <w:r w:rsidRPr="000F4C2C">
        <w:rPr>
          <w:sz w:val="28"/>
          <w:szCs w:val="28"/>
        </w:rPr>
        <w:t>Pom</w:t>
      </w:r>
      <w:proofErr w:type="spellEnd"/>
      <w:r w:rsidRPr="000F4C2C">
        <w:rPr>
          <w:sz w:val="28"/>
          <w:szCs w:val="28"/>
        </w:rPr>
        <w:t xml:space="preserve"> </w:t>
      </w:r>
      <w:proofErr w:type="spellStart"/>
      <w:r w:rsidRPr="000F4C2C">
        <w:rPr>
          <w:sz w:val="28"/>
          <w:szCs w:val="28"/>
        </w:rPr>
        <w:t>Pom</w:t>
      </w:r>
      <w:proofErr w:type="spellEnd"/>
      <w:r w:rsidRPr="000F4C2C">
        <w:rPr>
          <w:sz w:val="28"/>
          <w:szCs w:val="28"/>
        </w:rPr>
        <w:t xml:space="preserve"> meséi, A téli tücsök meséi, Süsü, a sárkány</w:t>
      </w:r>
    </w:p>
    <w:p w14:paraId="484E6CDF" w14:textId="77777777" w:rsidR="000F4C2C" w:rsidRPr="000F4C2C" w:rsidRDefault="000F4C2C" w:rsidP="000F4C2C">
      <w:pPr>
        <w:numPr>
          <w:ilvl w:val="0"/>
          <w:numId w:val="19"/>
        </w:numPr>
        <w:spacing w:before="0" w:after="160" w:line="259" w:lineRule="auto"/>
        <w:rPr>
          <w:sz w:val="28"/>
          <w:szCs w:val="28"/>
        </w:rPr>
      </w:pPr>
      <w:r w:rsidRPr="000F4C2C">
        <w:rPr>
          <w:b/>
          <w:bCs/>
          <w:sz w:val="28"/>
          <w:szCs w:val="28"/>
        </w:rPr>
        <w:t>Berg Judit</w:t>
      </w:r>
      <w:r w:rsidRPr="000F4C2C">
        <w:rPr>
          <w:sz w:val="28"/>
          <w:szCs w:val="28"/>
        </w:rPr>
        <w:t xml:space="preserve">: </w:t>
      </w:r>
      <w:proofErr w:type="spellStart"/>
      <w:r w:rsidRPr="000F4C2C">
        <w:rPr>
          <w:sz w:val="28"/>
          <w:szCs w:val="28"/>
        </w:rPr>
        <w:t>Rumini</w:t>
      </w:r>
      <w:proofErr w:type="spellEnd"/>
      <w:r w:rsidRPr="000F4C2C">
        <w:rPr>
          <w:sz w:val="28"/>
          <w:szCs w:val="28"/>
        </w:rPr>
        <w:t>-sorozat</w:t>
      </w:r>
    </w:p>
    <w:p w14:paraId="03B37F95" w14:textId="77777777" w:rsidR="000F4C2C" w:rsidRPr="000F4C2C" w:rsidRDefault="000F4C2C" w:rsidP="000F4C2C">
      <w:pPr>
        <w:numPr>
          <w:ilvl w:val="0"/>
          <w:numId w:val="19"/>
        </w:numPr>
        <w:spacing w:before="0" w:after="160" w:line="259" w:lineRule="auto"/>
        <w:rPr>
          <w:sz w:val="28"/>
          <w:szCs w:val="28"/>
        </w:rPr>
      </w:pPr>
      <w:r w:rsidRPr="000F4C2C">
        <w:rPr>
          <w:b/>
          <w:bCs/>
          <w:sz w:val="28"/>
          <w:szCs w:val="28"/>
        </w:rPr>
        <w:t>Bosnyák Viktória</w:t>
      </w:r>
      <w:r w:rsidRPr="000F4C2C">
        <w:rPr>
          <w:sz w:val="28"/>
          <w:szCs w:val="28"/>
        </w:rPr>
        <w:t>: A sirály a király?</w:t>
      </w:r>
    </w:p>
    <w:p w14:paraId="1B25D097" w14:textId="4486F7EE" w:rsidR="007E1B9C" w:rsidRPr="002D56FE" w:rsidRDefault="002D56FE" w:rsidP="007E1B9C">
      <w:pPr>
        <w:rPr>
          <w:rFonts w:asciiTheme="majorHAnsi" w:hAnsiTheme="majorHAnsi"/>
          <w:b/>
          <w:bCs/>
          <w:sz w:val="28"/>
          <w:szCs w:val="28"/>
        </w:rPr>
      </w:pPr>
      <w:r w:rsidRPr="002D56FE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</w:t>
      </w:r>
    </w:p>
    <w:p w14:paraId="2B968AF6" w14:textId="56BBB0B9" w:rsidR="002D56FE" w:rsidRDefault="00957E3D" w:rsidP="006F3DC9">
      <w:pPr>
        <w:rPr>
          <w:rFonts w:asciiTheme="majorHAnsi" w:hAnsiTheme="majorHAnsi"/>
          <w:b/>
          <w:bCs/>
          <w:sz w:val="28"/>
          <w:szCs w:val="28"/>
        </w:rPr>
        <w:sectPr w:rsidR="002D56FE" w:rsidSect="002D56FE">
          <w:type w:val="continuous"/>
          <w:pgSz w:w="11906" w:h="16838" w:code="9"/>
          <w:pgMar w:top="1440" w:right="1133" w:bottom="284" w:left="1276" w:header="720" w:footer="344" w:gutter="0"/>
          <w:cols w:space="720"/>
          <w:docGrid w:linePitch="360"/>
        </w:sectPr>
      </w:pPr>
      <w:r>
        <w:rPr>
          <w:rFonts w:asciiTheme="majorHAnsi" w:hAnsiTheme="majorHAnsi"/>
          <w:b/>
          <w:bCs/>
          <w:sz w:val="28"/>
          <w:szCs w:val="28"/>
        </w:rPr>
        <w:t>Jó pihenést kíván</w:t>
      </w:r>
      <w:r w:rsidR="000F4C2C">
        <w:rPr>
          <w:rFonts w:asciiTheme="majorHAnsi" w:hAnsiTheme="majorHAnsi"/>
          <w:b/>
          <w:bCs/>
          <w:sz w:val="28"/>
          <w:szCs w:val="28"/>
        </w:rPr>
        <w:t>un</w:t>
      </w:r>
      <w:r>
        <w:rPr>
          <w:rFonts w:asciiTheme="majorHAnsi" w:hAnsiTheme="majorHAnsi"/>
          <w:b/>
          <w:bCs/>
          <w:sz w:val="28"/>
          <w:szCs w:val="28"/>
        </w:rPr>
        <w:t>k a nyárra</w:t>
      </w:r>
      <w:r w:rsidR="007E1B9C" w:rsidRPr="002D56FE">
        <w:rPr>
          <w:rFonts w:asciiTheme="majorHAnsi" w:hAnsiTheme="majorHAnsi"/>
          <w:b/>
          <w:bCs/>
          <w:sz w:val="28"/>
          <w:szCs w:val="28"/>
        </w:rPr>
        <w:t>!</w:t>
      </w:r>
      <w:r w:rsidR="002D56FE" w:rsidRPr="002D56FE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="000F4C2C">
        <w:rPr>
          <w:rFonts w:asciiTheme="majorHAnsi" w:hAnsiTheme="majorHAnsi"/>
          <w:b/>
          <w:bCs/>
          <w:sz w:val="28"/>
          <w:szCs w:val="28"/>
        </w:rPr>
        <w:t xml:space="preserve">Niki néni és </w:t>
      </w:r>
      <w:r w:rsidR="006F3DC9">
        <w:rPr>
          <w:rFonts w:asciiTheme="majorHAnsi" w:hAnsiTheme="majorHAnsi"/>
          <w:b/>
          <w:bCs/>
          <w:sz w:val="28"/>
          <w:szCs w:val="28"/>
        </w:rPr>
        <w:t>Erika</w:t>
      </w:r>
      <w:r w:rsidR="007E1B9C" w:rsidRPr="002D56FE">
        <w:rPr>
          <w:rFonts w:asciiTheme="majorHAnsi" w:hAnsiTheme="majorHAnsi"/>
          <w:b/>
          <w:bCs/>
          <w:sz w:val="28"/>
          <w:szCs w:val="28"/>
        </w:rPr>
        <w:t xml:space="preserve"> néni</w:t>
      </w:r>
    </w:p>
    <w:p w14:paraId="1F0696F4" w14:textId="5A383D4E" w:rsidR="00EE0C89" w:rsidRPr="00F54642" w:rsidRDefault="002D56FE" w:rsidP="00F54642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</w:t>
      </w:r>
      <w:r w:rsidR="007E1B9C">
        <w:rPr>
          <w:rFonts w:asciiTheme="majorHAnsi" w:hAnsiTheme="majorHAnsi"/>
          <w:b/>
          <w:bCs/>
          <w:noProof/>
          <w:sz w:val="28"/>
          <w:szCs w:val="28"/>
        </w:rPr>
        <w:drawing>
          <wp:inline distT="0" distB="0" distL="0" distR="0" wp14:anchorId="5B48E195" wp14:editId="70F673DE">
            <wp:extent cx="967740" cy="1188595"/>
            <wp:effectExtent l="0" t="0" r="381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23348" cy="125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0C89" w:rsidRPr="00F54642" w:rsidSect="002D56FE">
      <w:type w:val="continuous"/>
      <w:pgSz w:w="11906" w:h="16838" w:code="9"/>
      <w:pgMar w:top="1440" w:right="1133" w:bottom="284" w:left="1276" w:header="72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E297" w14:textId="77777777" w:rsidR="00BF612C" w:rsidRDefault="00BF612C">
      <w:pPr>
        <w:spacing w:after="0" w:line="240" w:lineRule="auto"/>
      </w:pPr>
      <w:r>
        <w:separator/>
      </w:r>
    </w:p>
    <w:p w14:paraId="087A8A6F" w14:textId="77777777" w:rsidR="00BF612C" w:rsidRDefault="00BF612C"/>
  </w:endnote>
  <w:endnote w:type="continuationSeparator" w:id="0">
    <w:p w14:paraId="64FA0B9C" w14:textId="77777777" w:rsidR="00BF612C" w:rsidRDefault="00BF612C">
      <w:pPr>
        <w:spacing w:after="0" w:line="240" w:lineRule="auto"/>
      </w:pPr>
      <w:r>
        <w:continuationSeparator/>
      </w:r>
    </w:p>
    <w:p w14:paraId="679C474C" w14:textId="77777777" w:rsidR="00BF612C" w:rsidRDefault="00BF6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8D5B" w14:textId="77777777" w:rsidR="00752FC4" w:rsidRDefault="00752FC4" w:rsidP="00752FC4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75DE" w14:textId="77777777" w:rsidR="00BF612C" w:rsidRDefault="00BF612C">
      <w:pPr>
        <w:spacing w:after="0" w:line="240" w:lineRule="auto"/>
      </w:pPr>
      <w:r>
        <w:separator/>
      </w:r>
    </w:p>
    <w:p w14:paraId="4B9C8ABB" w14:textId="77777777" w:rsidR="00BF612C" w:rsidRDefault="00BF612C"/>
  </w:footnote>
  <w:footnote w:type="continuationSeparator" w:id="0">
    <w:p w14:paraId="729F7B4D" w14:textId="77777777" w:rsidR="00BF612C" w:rsidRDefault="00BF612C">
      <w:pPr>
        <w:spacing w:after="0" w:line="240" w:lineRule="auto"/>
      </w:pPr>
      <w:r>
        <w:continuationSeparator/>
      </w:r>
    </w:p>
    <w:p w14:paraId="6B4A38DF" w14:textId="77777777" w:rsidR="00BF612C" w:rsidRDefault="00BF6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0C8C" w14:textId="77777777" w:rsidR="001B4EEF" w:rsidRDefault="001B4EEF" w:rsidP="001B4EEF">
    <w:pPr>
      <w:pStyle w:val="lfej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0108868" wp14:editId="754DF6A4">
              <wp:simplePos x="0" y="0"/>
              <wp:positionH relativeFrom="page">
                <wp:posOffset>-1987826</wp:posOffset>
              </wp:positionH>
              <wp:positionV relativeFrom="page">
                <wp:posOffset>-307546</wp:posOffset>
              </wp:positionV>
              <wp:extent cx="9780105" cy="11002987"/>
              <wp:effectExtent l="0" t="0" r="0" b="8255"/>
              <wp:wrapNone/>
              <wp:docPr id="2" name="Csopor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0105" cy="11002987"/>
                        <a:chOff x="-1826096" y="-937325"/>
                        <a:chExt cx="9780105" cy="11002987"/>
                      </a:xfrm>
                    </wpg:grpSpPr>
                    <wps:wsp>
                      <wps:cNvPr id="3" name="Szabadkézi sokszög 6"/>
                      <wps:cNvSpPr>
                        <a:spLocks/>
                      </wps:cNvSpPr>
                      <wps:spPr bwMode="auto">
                        <a:xfrm>
                          <a:off x="-1826096" y="-908075"/>
                          <a:ext cx="9780105" cy="545465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Szabadkézi sokszög: Alakzat 21"/>
                      <wps:cNvSpPr>
                        <a:spLocks/>
                      </wps:cNvSpPr>
                      <wps:spPr bwMode="auto">
                        <a:xfrm rot="11082292" flipH="1">
                          <a:off x="-326776" y="-937325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zabadkézi sokszög: Alakzat 23"/>
                      <wps:cNvSpPr>
                        <a:spLocks/>
                      </wps:cNvSpPr>
                      <wps:spPr bwMode="auto">
                        <a:xfrm rot="11156281" flipH="1">
                          <a:off x="-194007" y="-815411"/>
                          <a:ext cx="1744487" cy="2060573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zabadkézi sokszög: Alakzat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F6AF5" id="Csoport 2" o:spid="_x0000_s1026" style="position:absolute;margin-left:-156.5pt;margin-top:-24.2pt;width:770.1pt;height:866.4pt;z-index:251668480;mso-position-horizontal-relative:page;mso-position-vertical-relative:page" coordorigin="-18260,-9373" coordsize="97801,11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">
              <v:shape id="Szabadkézi sokszög 6" o:spid="_x0000_s1027" style="position:absolute;left:-18260;top:-9080;width:97800;height:54545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63a537 [3205]" stroked="f">
                <v:path arrowok="t" o:connecttype="custom" o:connectlocs="0,0;0,5454650;975767,3732763;1211297,3419692;1491690,3106622;6516331,866964;9780105,866964;9780105,0;0,0" o:connectangles="0,0,0,0,0,0,0,0,0"/>
              </v:shape>
              <v:shape id="Szabadkézi sokszög: Alakzat 21" o:spid="_x0000_s1028" style="position:absolute;left:-3267;top:-9373;width:17382;height:18962;rotation:11488142fd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4eb3cf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Szabadkézi sokszög: Alakzat 23" o:spid="_x0000_s1029" style="position:absolute;left:-1940;top:-8154;width:17444;height:20605;rotation:11407326fd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4a7b29 [2405]" stroked="f">
                <v:path arrowok="t" o:connecttype="custom" o:connectlocs="1635062,2060031;1706933,1844561;3853,4164;0,0;0,348593;3874,360210;24899,388939;1512852,1990819;1545199,2025643;1635062,2060031" o:connectangles="0,0,0,0,0,0,0,0,0,0"/>
              </v:shape>
              <v:shape id="Szabadkézi sokszög: Alakzat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63a537 [3205]" stroked="f">
                <v:path arrowok="t" o:connecttype="custom" o:connectlocs="1070039,0;1070039,950237;0,950237" o:connectangles="0,0,0"/>
              </v:shape>
              <w10:wrap anchorx="page" anchory="page"/>
            </v:group>
          </w:pict>
        </mc:Fallback>
      </mc:AlternateContent>
    </w:r>
  </w:p>
  <w:p w14:paraId="6A240D1B" w14:textId="77777777" w:rsidR="001B4EEF" w:rsidRDefault="001B4E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9A11EB"/>
    <w:multiLevelType w:val="hybridMultilevel"/>
    <w:tmpl w:val="3A94B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F7AA2"/>
    <w:multiLevelType w:val="hybridMultilevel"/>
    <w:tmpl w:val="CBC6E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9CA"/>
    <w:multiLevelType w:val="hybridMultilevel"/>
    <w:tmpl w:val="6A3AB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34931"/>
    <w:multiLevelType w:val="hybridMultilevel"/>
    <w:tmpl w:val="5914E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74D55"/>
    <w:multiLevelType w:val="hybridMultilevel"/>
    <w:tmpl w:val="FD228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68DB"/>
    <w:multiLevelType w:val="hybridMultilevel"/>
    <w:tmpl w:val="AD505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BA8"/>
    <w:multiLevelType w:val="hybridMultilevel"/>
    <w:tmpl w:val="74B24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B5B46"/>
    <w:multiLevelType w:val="hybridMultilevel"/>
    <w:tmpl w:val="30C2C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24616"/>
    <w:multiLevelType w:val="multilevel"/>
    <w:tmpl w:val="0C3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0473">
    <w:abstractNumId w:val="9"/>
  </w:num>
  <w:num w:numId="2" w16cid:durableId="616520619">
    <w:abstractNumId w:val="7"/>
  </w:num>
  <w:num w:numId="3" w16cid:durableId="789789298">
    <w:abstractNumId w:val="6"/>
  </w:num>
  <w:num w:numId="4" w16cid:durableId="546185726">
    <w:abstractNumId w:val="5"/>
  </w:num>
  <w:num w:numId="5" w16cid:durableId="1955093468">
    <w:abstractNumId w:val="4"/>
  </w:num>
  <w:num w:numId="6" w16cid:durableId="1092356696">
    <w:abstractNumId w:val="8"/>
  </w:num>
  <w:num w:numId="7" w16cid:durableId="1371689756">
    <w:abstractNumId w:val="3"/>
  </w:num>
  <w:num w:numId="8" w16cid:durableId="319818638">
    <w:abstractNumId w:val="2"/>
  </w:num>
  <w:num w:numId="9" w16cid:durableId="1205362317">
    <w:abstractNumId w:val="1"/>
  </w:num>
  <w:num w:numId="10" w16cid:durableId="1469741991">
    <w:abstractNumId w:val="0"/>
  </w:num>
  <w:num w:numId="11" w16cid:durableId="60639355">
    <w:abstractNumId w:val="11"/>
  </w:num>
  <w:num w:numId="12" w16cid:durableId="1798448659">
    <w:abstractNumId w:val="13"/>
  </w:num>
  <w:num w:numId="13" w16cid:durableId="1062362829">
    <w:abstractNumId w:val="10"/>
  </w:num>
  <w:num w:numId="14" w16cid:durableId="768500254">
    <w:abstractNumId w:val="12"/>
  </w:num>
  <w:num w:numId="15" w16cid:durableId="452528180">
    <w:abstractNumId w:val="14"/>
  </w:num>
  <w:num w:numId="16" w16cid:durableId="1727803644">
    <w:abstractNumId w:val="15"/>
  </w:num>
  <w:num w:numId="17" w16cid:durableId="765465953">
    <w:abstractNumId w:val="16"/>
  </w:num>
  <w:num w:numId="18" w16cid:durableId="971518990">
    <w:abstractNumId w:val="17"/>
  </w:num>
  <w:num w:numId="19" w16cid:durableId="105735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90"/>
    <w:rsid w:val="000115CE"/>
    <w:rsid w:val="0002490F"/>
    <w:rsid w:val="00025A11"/>
    <w:rsid w:val="000828F4"/>
    <w:rsid w:val="000947D1"/>
    <w:rsid w:val="000D43D8"/>
    <w:rsid w:val="000F4C2C"/>
    <w:rsid w:val="000F51EC"/>
    <w:rsid w:val="000F7122"/>
    <w:rsid w:val="0010494A"/>
    <w:rsid w:val="00111645"/>
    <w:rsid w:val="00145260"/>
    <w:rsid w:val="00192FE5"/>
    <w:rsid w:val="001B4EEF"/>
    <w:rsid w:val="001B689C"/>
    <w:rsid w:val="001F3896"/>
    <w:rsid w:val="00200635"/>
    <w:rsid w:val="00207682"/>
    <w:rsid w:val="00233B71"/>
    <w:rsid w:val="002357D2"/>
    <w:rsid w:val="00254E0D"/>
    <w:rsid w:val="002766C5"/>
    <w:rsid w:val="002A3BA7"/>
    <w:rsid w:val="002D56FE"/>
    <w:rsid w:val="00354FF9"/>
    <w:rsid w:val="00365EAF"/>
    <w:rsid w:val="0038000D"/>
    <w:rsid w:val="00385ACF"/>
    <w:rsid w:val="003A43BB"/>
    <w:rsid w:val="003C442A"/>
    <w:rsid w:val="003C4CD3"/>
    <w:rsid w:val="003C7893"/>
    <w:rsid w:val="003D09FE"/>
    <w:rsid w:val="003E64A8"/>
    <w:rsid w:val="0045129D"/>
    <w:rsid w:val="00477474"/>
    <w:rsid w:val="00480B7F"/>
    <w:rsid w:val="00484201"/>
    <w:rsid w:val="004A1893"/>
    <w:rsid w:val="004C4A44"/>
    <w:rsid w:val="00500E7F"/>
    <w:rsid w:val="0051081F"/>
    <w:rsid w:val="005125BB"/>
    <w:rsid w:val="00520193"/>
    <w:rsid w:val="005264AB"/>
    <w:rsid w:val="00537F9C"/>
    <w:rsid w:val="00572222"/>
    <w:rsid w:val="00575090"/>
    <w:rsid w:val="00591587"/>
    <w:rsid w:val="005A0408"/>
    <w:rsid w:val="005A4C5E"/>
    <w:rsid w:val="005C27DB"/>
    <w:rsid w:val="005C5CA8"/>
    <w:rsid w:val="005D3DA6"/>
    <w:rsid w:val="005E61DE"/>
    <w:rsid w:val="005F7380"/>
    <w:rsid w:val="006107C8"/>
    <w:rsid w:val="0063146B"/>
    <w:rsid w:val="00657AB7"/>
    <w:rsid w:val="006F3DC9"/>
    <w:rsid w:val="00744EA9"/>
    <w:rsid w:val="00752FC4"/>
    <w:rsid w:val="00757E9C"/>
    <w:rsid w:val="007672B7"/>
    <w:rsid w:val="007B4C91"/>
    <w:rsid w:val="007D70F7"/>
    <w:rsid w:val="007E1B9C"/>
    <w:rsid w:val="00815FF0"/>
    <w:rsid w:val="00830C5F"/>
    <w:rsid w:val="00834A33"/>
    <w:rsid w:val="00842C5C"/>
    <w:rsid w:val="00896EE1"/>
    <w:rsid w:val="008C1482"/>
    <w:rsid w:val="008D0AA7"/>
    <w:rsid w:val="00912A0A"/>
    <w:rsid w:val="009435AF"/>
    <w:rsid w:val="009468D3"/>
    <w:rsid w:val="0095051E"/>
    <w:rsid w:val="009570F6"/>
    <w:rsid w:val="00957E3D"/>
    <w:rsid w:val="009C456D"/>
    <w:rsid w:val="00A059B6"/>
    <w:rsid w:val="00A153D6"/>
    <w:rsid w:val="00A17117"/>
    <w:rsid w:val="00A763AE"/>
    <w:rsid w:val="00AE1E0B"/>
    <w:rsid w:val="00B63133"/>
    <w:rsid w:val="00B64337"/>
    <w:rsid w:val="00B9532B"/>
    <w:rsid w:val="00B97BFA"/>
    <w:rsid w:val="00BB49F2"/>
    <w:rsid w:val="00BB6E0A"/>
    <w:rsid w:val="00BC0F0A"/>
    <w:rsid w:val="00BC4FC1"/>
    <w:rsid w:val="00BF612C"/>
    <w:rsid w:val="00C01A0A"/>
    <w:rsid w:val="00C030C5"/>
    <w:rsid w:val="00C11980"/>
    <w:rsid w:val="00C40B3F"/>
    <w:rsid w:val="00C771E3"/>
    <w:rsid w:val="00CB0809"/>
    <w:rsid w:val="00CD63A1"/>
    <w:rsid w:val="00CF4773"/>
    <w:rsid w:val="00CF53D6"/>
    <w:rsid w:val="00D04123"/>
    <w:rsid w:val="00D06525"/>
    <w:rsid w:val="00D13306"/>
    <w:rsid w:val="00D149F1"/>
    <w:rsid w:val="00D36106"/>
    <w:rsid w:val="00D674AF"/>
    <w:rsid w:val="00D9751F"/>
    <w:rsid w:val="00DC04C8"/>
    <w:rsid w:val="00DC7840"/>
    <w:rsid w:val="00DF0036"/>
    <w:rsid w:val="00DF7ED6"/>
    <w:rsid w:val="00E064D5"/>
    <w:rsid w:val="00E07FB1"/>
    <w:rsid w:val="00E11E44"/>
    <w:rsid w:val="00E37173"/>
    <w:rsid w:val="00E539FE"/>
    <w:rsid w:val="00E55670"/>
    <w:rsid w:val="00E934D6"/>
    <w:rsid w:val="00EA3D21"/>
    <w:rsid w:val="00EB64EC"/>
    <w:rsid w:val="00ED504A"/>
    <w:rsid w:val="00EE0C89"/>
    <w:rsid w:val="00EF6195"/>
    <w:rsid w:val="00F54642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46BD"/>
  <w15:chartTrackingRefBased/>
  <w15:docId w15:val="{AFCC6961-7A6B-4675-ADC7-6B40712D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5090"/>
  </w:style>
  <w:style w:type="paragraph" w:styleId="Cmsor1">
    <w:name w:val="heading 1"/>
    <w:basedOn w:val="Norml"/>
    <w:next w:val="Norml"/>
    <w:link w:val="Cmsor1Char"/>
    <w:uiPriority w:val="9"/>
    <w:qFormat/>
    <w:rsid w:val="00575090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5090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090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090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090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090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090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0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0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B63133"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54E0D"/>
    <w:rPr>
      <w:color w:val="auto"/>
    </w:rPr>
  </w:style>
  <w:style w:type="paragraph" w:styleId="llb">
    <w:name w:val="footer"/>
    <w:basedOn w:val="Norml"/>
    <w:link w:val="llb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1521B" w:themeColor="accent2" w:themeShade="8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54E0D"/>
    <w:rPr>
      <w:rFonts w:asciiTheme="majorHAnsi" w:hAnsiTheme="majorHAnsi"/>
      <w:color w:val="31521B" w:themeColor="accent2" w:themeShade="80"/>
    </w:rPr>
  </w:style>
  <w:style w:type="character" w:styleId="Helyrzszveg">
    <w:name w:val="Placeholder Text"/>
    <w:basedOn w:val="Bekezdsalapbettpusa"/>
    <w:uiPriority w:val="99"/>
    <w:semiHidden/>
    <w:rsid w:val="00912A0A"/>
    <w:rPr>
      <w:color w:val="2D8CA7" w:themeColor="accent5" w:themeShade="BF"/>
      <w:sz w:val="22"/>
    </w:rPr>
  </w:style>
  <w:style w:type="paragraph" w:customStyle="1" w:styleId="Kapcsolattartsiadatok">
    <w:name w:val="Kapcsolattartási adatok"/>
    <w:basedOn w:val="Norml"/>
    <w:uiPriority w:val="3"/>
    <w:rsid w:val="00CB0809"/>
    <w:pPr>
      <w:spacing w:after="0"/>
      <w:jc w:val="right"/>
    </w:pPr>
    <w:rPr>
      <w:szCs w:val="18"/>
    </w:rPr>
  </w:style>
  <w:style w:type="paragraph" w:styleId="Dtum">
    <w:name w:val="Date"/>
    <w:basedOn w:val="Norml"/>
    <w:next w:val="Megszlts"/>
    <w:link w:val="DtumChar"/>
    <w:uiPriority w:val="4"/>
    <w:unhideWhenUsed/>
    <w:pPr>
      <w:spacing w:before="720" w:after="960"/>
    </w:pPr>
  </w:style>
  <w:style w:type="character" w:customStyle="1" w:styleId="DtumChar">
    <w:name w:val="Dátum Char"/>
    <w:basedOn w:val="Bekezdsalapbettpusa"/>
    <w:link w:val="Dtum"/>
    <w:uiPriority w:val="4"/>
    <w:rsid w:val="00752FC4"/>
  </w:style>
  <w:style w:type="paragraph" w:styleId="Befejezs">
    <w:name w:val="Closing"/>
    <w:basedOn w:val="Norml"/>
    <w:next w:val="Alrs"/>
    <w:link w:val="BefejezsChar"/>
    <w:uiPriority w:val="6"/>
    <w:unhideWhenUsed/>
    <w:rsid w:val="00254E0D"/>
    <w:pPr>
      <w:spacing w:after="960" w:line="240" w:lineRule="auto"/>
    </w:pPr>
  </w:style>
  <w:style w:type="character" w:customStyle="1" w:styleId="BefejezsChar">
    <w:name w:val="Befejezés Char"/>
    <w:basedOn w:val="Bekezdsalapbettpusa"/>
    <w:link w:val="Befejezs"/>
    <w:uiPriority w:val="6"/>
    <w:rsid w:val="00254E0D"/>
    <w:rPr>
      <w:color w:val="auto"/>
    </w:rPr>
  </w:style>
  <w:style w:type="character" w:customStyle="1" w:styleId="Cmsor1Char">
    <w:name w:val="Címsor 1 Char"/>
    <w:basedOn w:val="Bekezdsalapbettpusa"/>
    <w:link w:val="Cmsor1"/>
    <w:uiPriority w:val="9"/>
    <w:rsid w:val="00575090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5090"/>
    <w:rPr>
      <w:caps/>
      <w:spacing w:val="15"/>
      <w:shd w:val="clear" w:color="auto" w:fill="EAF4D7" w:themeFill="accent1" w:themeFillTint="33"/>
    </w:rPr>
  </w:style>
  <w:style w:type="table" w:styleId="Rcsostblzat">
    <w:name w:val="Table Grid"/>
    <w:basedOn w:val="Normltblzat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Irodalomjegyzk">
    <w:name w:val="Bibliography"/>
    <w:basedOn w:val="Norml"/>
    <w:next w:val="Norml"/>
    <w:uiPriority w:val="37"/>
    <w:semiHidden/>
    <w:unhideWhenUsed/>
    <w:rsid w:val="00572222"/>
  </w:style>
  <w:style w:type="paragraph" w:styleId="Szvegblokk">
    <w:name w:val="Block Text"/>
    <w:basedOn w:val="Norml"/>
    <w:uiPriority w:val="99"/>
    <w:semiHidden/>
    <w:unhideWhenUsed/>
    <w:rsid w:val="000F51EC"/>
    <w:pPr>
      <w:pBdr>
        <w:top w:val="single" w:sz="2" w:space="10" w:color="99CB38" w:themeColor="accent1" w:frame="1"/>
        <w:left w:val="single" w:sz="2" w:space="10" w:color="99CB38" w:themeColor="accent1" w:frame="1"/>
        <w:bottom w:val="single" w:sz="2" w:space="10" w:color="99CB38" w:themeColor="accent1" w:frame="1"/>
        <w:right w:val="single" w:sz="2" w:space="10" w:color="99CB38" w:themeColor="accent1" w:frame="1"/>
      </w:pBdr>
      <w:ind w:left="1152" w:right="1152"/>
    </w:pPr>
    <w:rPr>
      <w:i/>
      <w:iCs/>
      <w:color w:val="729928" w:themeColor="accent1" w:themeShade="BF"/>
    </w:rPr>
  </w:style>
  <w:style w:type="paragraph" w:styleId="Szvegtrzs">
    <w:name w:val="Body Text"/>
    <w:basedOn w:val="Norml"/>
    <w:link w:val="SzvegtrzsChar"/>
    <w:uiPriority w:val="99"/>
    <w:semiHidden/>
    <w:unhideWhenUsed/>
    <w:rsid w:val="005722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7222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572222"/>
    <w:pPr>
      <w:spacing w:after="30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72222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572222"/>
    <w:pPr>
      <w:spacing w:after="30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Knyvcme">
    <w:name w:val="Book Title"/>
    <w:uiPriority w:val="33"/>
    <w:qFormat/>
    <w:rsid w:val="00575090"/>
    <w:rPr>
      <w:b/>
      <w:bCs/>
      <w:i/>
      <w:iCs/>
      <w:spacing w:val="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75090"/>
    <w:rPr>
      <w:b/>
      <w:bCs/>
      <w:color w:val="729928" w:themeColor="accent1" w:themeShade="BF"/>
      <w:sz w:val="16"/>
      <w:szCs w:val="16"/>
    </w:rPr>
  </w:style>
  <w:style w:type="table" w:styleId="Sznesrcs">
    <w:name w:val="Colorful Grid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572222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2222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22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ttlista">
    <w:name w:val="Dark List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Dokumentumtrkp">
    <w:name w:val="Document Map"/>
    <w:basedOn w:val="Norml"/>
    <w:link w:val="Dokumentumtrk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572222"/>
    <w:pPr>
      <w:spacing w:after="0"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Kiemels">
    <w:name w:val="Emphasis"/>
    <w:uiPriority w:val="20"/>
    <w:qFormat/>
    <w:rsid w:val="00575090"/>
    <w:rPr>
      <w:caps/>
      <w:color w:val="4C661A" w:themeColor="accent1" w:themeShade="7F"/>
      <w:spacing w:val="5"/>
    </w:rPr>
  </w:style>
  <w:style w:type="character" w:styleId="Vgjegyzet-hivatkozs">
    <w:name w:val="endnote reference"/>
    <w:basedOn w:val="Bekezdsalapbettpusa"/>
    <w:uiPriority w:val="99"/>
    <w:semiHidden/>
    <w:unhideWhenUsed/>
    <w:rsid w:val="00572222"/>
    <w:rPr>
      <w:sz w:val="22"/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72222"/>
    <w:pPr>
      <w:spacing w:after="0" w:line="240" w:lineRule="auto"/>
    </w:p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rtkcm">
    <w:name w:val="envelope address"/>
    <w:basedOn w:val="Norm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Mrltotthiperhivatkozs">
    <w:name w:val="FollowedHyperlink"/>
    <w:basedOn w:val="Bekezdsalapbettpusa"/>
    <w:uiPriority w:val="99"/>
    <w:semiHidden/>
    <w:unhideWhenUsed/>
    <w:rsid w:val="000F51EC"/>
    <w:rPr>
      <w:color w:val="31521B" w:themeColor="accent2" w:themeShade="80"/>
      <w:sz w:val="22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572222"/>
    <w:rPr>
      <w:sz w:val="22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222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blzatrcsos1vilgos">
    <w:name w:val="Grid Table 1 Light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blzatrcsos3">
    <w:name w:val="Grid Table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Cmsor3Char">
    <w:name w:val="Címsor 3 Char"/>
    <w:basedOn w:val="Bekezdsalapbettpusa"/>
    <w:link w:val="Cmsor3"/>
    <w:uiPriority w:val="9"/>
    <w:semiHidden/>
    <w:rsid w:val="00575090"/>
    <w:rPr>
      <w:caps/>
      <w:color w:val="4C661A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090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090"/>
    <w:rPr>
      <w:i/>
      <w:iCs/>
      <w:caps/>
      <w:spacing w:val="10"/>
      <w:sz w:val="18"/>
      <w:szCs w:val="18"/>
    </w:rPr>
  </w:style>
  <w:style w:type="character" w:styleId="HTML-mozaiksz">
    <w:name w:val="HTML Acronym"/>
    <w:basedOn w:val="Bekezdsalapbettpusa"/>
    <w:uiPriority w:val="99"/>
    <w:semiHidden/>
    <w:unhideWhenUsed/>
    <w:rsid w:val="00572222"/>
    <w:rPr>
      <w:sz w:val="22"/>
    </w:rPr>
  </w:style>
  <w:style w:type="paragraph" w:styleId="HTML-cm">
    <w:name w:val="HTML Address"/>
    <w:basedOn w:val="Norml"/>
    <w:link w:val="HTML-cm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idzet">
    <w:name w:val="HTML Cite"/>
    <w:basedOn w:val="Bekezdsalapbettpusa"/>
    <w:uiPriority w:val="99"/>
    <w:semiHidden/>
    <w:unhideWhenUsed/>
    <w:rsid w:val="00572222"/>
    <w:rPr>
      <w:i/>
      <w:iCs/>
      <w:sz w:val="22"/>
    </w:rPr>
  </w:style>
  <w:style w:type="character" w:styleId="HTML-kd">
    <w:name w:val="HTML Code"/>
    <w:basedOn w:val="Bekezdsalapbettpus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572222"/>
    <w:rPr>
      <w:i/>
      <w:iCs/>
      <w:sz w:val="22"/>
    </w:rPr>
  </w:style>
  <w:style w:type="character" w:styleId="HTML-billentyzet">
    <w:name w:val="HTML Keyboard"/>
    <w:basedOn w:val="Bekezdsalapbettpusa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minta">
    <w:name w:val="HTML Sample"/>
    <w:basedOn w:val="Bekezdsalapbettpusa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572222"/>
    <w:rPr>
      <w:i/>
      <w:iCs/>
      <w:sz w:val="22"/>
    </w:rPr>
  </w:style>
  <w:style w:type="character" w:styleId="Hiperhivatkozs">
    <w:name w:val="Hyperlink"/>
    <w:basedOn w:val="Bekezdsalapbettpusa"/>
    <w:unhideWhenUsed/>
    <w:rsid w:val="000F51EC"/>
    <w:rPr>
      <w:color w:val="206252" w:themeColor="accent4" w:themeShade="80"/>
      <w:sz w:val="22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uiPriority w:val="21"/>
    <w:qFormat/>
    <w:rsid w:val="00575090"/>
    <w:rPr>
      <w:b/>
      <w:bCs/>
      <w:caps/>
      <w:color w:val="4C661A" w:themeColor="accent1" w:themeShade="7F"/>
      <w:spacing w:val="1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090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090"/>
    <w:rPr>
      <w:color w:val="99CB38" w:themeColor="accent1"/>
      <w:sz w:val="24"/>
      <w:szCs w:val="24"/>
    </w:rPr>
  </w:style>
  <w:style w:type="character" w:styleId="Ershivatkozs">
    <w:name w:val="Intense Reference"/>
    <w:uiPriority w:val="32"/>
    <w:qFormat/>
    <w:rsid w:val="00575090"/>
    <w:rPr>
      <w:b/>
      <w:bCs/>
      <w:i/>
      <w:iCs/>
      <w:caps/>
      <w:color w:val="99CB38" w:themeColor="accent1"/>
    </w:rPr>
  </w:style>
  <w:style w:type="table" w:styleId="Vilgosrcs">
    <w:name w:val="Light Grid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572222"/>
    <w:rPr>
      <w:sz w:val="22"/>
    </w:rPr>
  </w:style>
  <w:style w:type="paragraph" w:styleId="Lista">
    <w:name w:val="List"/>
    <w:basedOn w:val="Norm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572222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qFormat/>
    <w:rsid w:val="00572222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tblzat2">
    <w:name w:val="List Table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tblzat3">
    <w:name w:val="List Table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Kzepesrcs1">
    <w:name w:val="Medium Grid 1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incstrkz">
    <w:name w:val="No Spacing"/>
    <w:uiPriority w:val="1"/>
    <w:qFormat/>
    <w:rsid w:val="00575090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572222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572222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Oldalszm">
    <w:name w:val="page number"/>
    <w:basedOn w:val="Bekezdsalapbettpusa"/>
    <w:uiPriority w:val="99"/>
    <w:semiHidden/>
    <w:unhideWhenUsed/>
    <w:rsid w:val="00572222"/>
    <w:rPr>
      <w:sz w:val="22"/>
    </w:rPr>
  </w:style>
  <w:style w:type="table" w:styleId="Tblzategyszer1">
    <w:name w:val="Plain Table 1"/>
    <w:basedOn w:val="Normltblzat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Idzet">
    <w:name w:val="Quote"/>
    <w:basedOn w:val="Norml"/>
    <w:next w:val="Norml"/>
    <w:link w:val="IdzetChar"/>
    <w:uiPriority w:val="29"/>
    <w:qFormat/>
    <w:rsid w:val="00575090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75090"/>
    <w:rPr>
      <w:i/>
      <w:iCs/>
      <w:sz w:val="24"/>
      <w:szCs w:val="24"/>
    </w:rPr>
  </w:style>
  <w:style w:type="paragraph" w:styleId="Megszlts">
    <w:name w:val="Salutation"/>
    <w:basedOn w:val="Norml"/>
    <w:next w:val="Norml"/>
    <w:link w:val="MegszltsChar"/>
    <w:uiPriority w:val="5"/>
    <w:rsid w:val="00572222"/>
  </w:style>
  <w:style w:type="character" w:customStyle="1" w:styleId="MegszltsChar">
    <w:name w:val="Megszólítás Char"/>
    <w:basedOn w:val="Bekezdsalapbettpusa"/>
    <w:link w:val="Megszlts"/>
    <w:uiPriority w:val="5"/>
    <w:rsid w:val="00752FC4"/>
  </w:style>
  <w:style w:type="paragraph" w:styleId="Alrs">
    <w:name w:val="Signature"/>
    <w:basedOn w:val="Norml"/>
    <w:next w:val="Norml"/>
    <w:link w:val="AlrsChar"/>
    <w:uiPriority w:val="7"/>
    <w:rsid w:val="00254E0D"/>
    <w:pPr>
      <w:contextualSpacing/>
    </w:pPr>
  </w:style>
  <w:style w:type="character" w:customStyle="1" w:styleId="AlrsChar">
    <w:name w:val="Aláírás Char"/>
    <w:basedOn w:val="Bekezdsalapbettpusa"/>
    <w:link w:val="Alrs"/>
    <w:uiPriority w:val="7"/>
    <w:rsid w:val="00254E0D"/>
    <w:rPr>
      <w:color w:val="auto"/>
    </w:rPr>
  </w:style>
  <w:style w:type="character" w:styleId="Kiemels2">
    <w:name w:val="Strong"/>
    <w:uiPriority w:val="22"/>
    <w:qFormat/>
    <w:rsid w:val="00575090"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rsid w:val="005750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575090"/>
    <w:rPr>
      <w:caps/>
      <w:color w:val="595959" w:themeColor="text1" w:themeTint="A6"/>
      <w:spacing w:val="10"/>
      <w:sz w:val="21"/>
      <w:szCs w:val="21"/>
    </w:rPr>
  </w:style>
  <w:style w:type="character" w:styleId="Finomkiemels">
    <w:name w:val="Subtle Emphasis"/>
    <w:uiPriority w:val="19"/>
    <w:qFormat/>
    <w:rsid w:val="00575090"/>
    <w:rPr>
      <w:i/>
      <w:iCs/>
      <w:color w:val="4C661A" w:themeColor="accent1" w:themeShade="7F"/>
    </w:rPr>
  </w:style>
  <w:style w:type="character" w:styleId="Finomhivatkozs">
    <w:name w:val="Subtle Reference"/>
    <w:uiPriority w:val="31"/>
    <w:qFormat/>
    <w:rsid w:val="00575090"/>
    <w:rPr>
      <w:b/>
      <w:bCs/>
      <w:color w:val="99CB38" w:themeColor="accent1"/>
    </w:rPr>
  </w:style>
  <w:style w:type="table" w:styleId="Trhatstblzat1">
    <w:name w:val="Table 3D effects 1"/>
    <w:basedOn w:val="Normltblzat"/>
    <w:uiPriority w:val="99"/>
    <w:semiHidden/>
    <w:unhideWhenUsed/>
    <w:rsid w:val="005722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5722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5722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5722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5722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5722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5722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5722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5722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5722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5722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5722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5722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5722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572222"/>
    <w:pPr>
      <w:spacing w:after="0"/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572222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5722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5722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5722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5722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m">
    <w:name w:val="Title"/>
    <w:basedOn w:val="Norml"/>
    <w:next w:val="Norml"/>
    <w:link w:val="CmChar"/>
    <w:uiPriority w:val="10"/>
    <w:qFormat/>
    <w:rsid w:val="00575090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7509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Hivatkozsjegyzk-fej">
    <w:name w:val="toa heading"/>
    <w:basedOn w:val="Norml"/>
    <w:next w:val="Norm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572222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57222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57222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57222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57222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57222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57222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57222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572222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750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Modern%20kapszul&#225;k%20lev&#233;lfejl&#233;c.dotx" TargetMode="External"/></Relationships>
</file>

<file path=word/theme/theme1.xml><?xml version="1.0" encoding="utf-8"?>
<a:theme xmlns:a="http://schemas.openxmlformats.org/drawingml/2006/main" name="Personal Letterhead">
  <a:themeElements>
    <a:clrScheme name="Zöld–sárg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1E9CA-8648-4685-8234-072B60321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kapszulák levélfejléc</Template>
  <TotalTime>23</TotalTime>
  <Pages>2</Pages>
  <Words>304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O365 felhasználó</cp:lastModifiedBy>
  <cp:revision>4</cp:revision>
  <cp:lastPrinted>2026-06-23T09:26:00Z</cp:lastPrinted>
  <dcterms:created xsi:type="dcterms:W3CDTF">2026-06-23T09:03:00Z</dcterms:created>
  <dcterms:modified xsi:type="dcterms:W3CDTF">2026-06-24T06:24:00Z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